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660d" w14:textId="49f6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25-5 "О бюджете Саралжинского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августа 2023 года № 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25-5 "О бюджете Саралжинского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44 563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44 656  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- 93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 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