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a129" w14:textId="3faa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25-4 "О бюджете Муратсайского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23 августа 2023 года № 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25-4 "О бюджете Муратсайского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Муратсайского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55 741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54 662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55 840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2023 года № 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