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9494" w14:textId="4119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№25-3 "О бюджете Бисенского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мая 2023 года № 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№25-3 "О бюджете Бисенского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53 291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43 608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53 938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 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