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696c" w14:textId="c556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24-13 "О бюджете Приурального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24-13 "О бюджете Приурального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Приурального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57 811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12 683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44 778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58 238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25-14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