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e16" w14:textId="5d1a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Успеновского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121 440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42 038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79 176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123 730,3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- 2 290,3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2 290,3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10-14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