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0628" w14:textId="6ec0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Пугачевского сельского округа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декабря 2023 года № 10-13.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Пугачевского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196 813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96 427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13 780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32 081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54 525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201 219,7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- 4 406,7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4 406,7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4 406,7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20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 10-13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10-13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2025 год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2026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