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4e3" w14:textId="2546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Приурального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98 177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16 382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81 203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99 309,5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- 1 132,5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1 132,5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1 132,5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