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25cf" w14:textId="2eb2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Кентубекского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84 679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5 551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78 468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85 656,6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- 977,6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977,6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