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72109" w14:textId="3a721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Каракудукского сельского округа Бурлинского района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27 декабря 2023 года № 10-10.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Каракудукского сельского округа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52 425 тысяч тенге, в том числе по: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3 143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251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49 031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52 785,8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- 360,8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360,8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360,8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00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10-11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2024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20.12.2024 </w:t>
      </w:r>
      <w:r>
        <w:rPr>
          <w:rFonts w:ascii="Times New Roman"/>
          <w:b w:val="false"/>
          <w:i w:val="false"/>
          <w:color w:val="ff0000"/>
          <w:sz w:val="28"/>
        </w:rPr>
        <w:t>№ 23-10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10-11</w:t>
            </w:r>
          </w:p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10-10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2026 год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