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78d6" w14:textId="c887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2022 года № 24-15 "О бюджете Успеновского сельского округа Бурлинского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10 ноября 2023 года № 8-21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декабря 2022 года № 24-15 "О бюджете Успеновского сельского округа Бурлинского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Успеновского сельского округа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50 643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15 812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1 000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408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–33 423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51 325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 № 8-21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декабрь 2022 года № 24-15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Успеновского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