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1871" w14:textId="4411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 24-11 "О бюджете Каракудукского сельского округа Бурлинского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10 ноября 2023 года № 8-17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2022 года № 24-11 "О бюджете Каракудукского сельского округа Бурлинского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Каракудукского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45 854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1 318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44 299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46 300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 № 8-17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декабрь 2022 года № 24-11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