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07a7" w14:textId="bed0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24-4 "О бюджете Аксуского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24-4 "О бюджете Аксуского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55 946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53 641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