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7d8" w14:textId="487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24-15 "О бюджете Успеновского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24-15 "О бюджете Успеновского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2 000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–33 423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2023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