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1a28" w14:textId="b841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24-14 "О бюджете Пугачевского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24-14 "О бюджете Пугачевского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247 319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152 621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274 795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27 476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