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6e68" w14:textId="a756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24-13 "О бюджете Приурального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августа 2023 года № 6-12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Приурального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38 642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года № 6-12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