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e289" w14:textId="009e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24-11 "О бюджете Каракудукского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августа 2023 года № 6-10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24-11 "О бюджете Каракудукского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Каракудукского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45 854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44 299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46 300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6-10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