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4822" w14:textId="97e4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№24-3 "О бюджете Акбулакского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24-3 "О бюджете Акбулакского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59 770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57 587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1 361 тысяча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