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c47" w14:textId="87dd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Бруклинского района от 10 апреля 2023 года № 99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22 августа 2023 года № 241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10 апреля 2018 года № 99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государственно-правовой работы аппарата акима Бурлинского района обеспечить официальное опубликование в Эталонном контрольном банке нормативных правовых актов Республики.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бюджета, а также приложения 9, 10 и 11 к методике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 действуют до 31 августа 2023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государственного органа – административный государственный служащий корпуса "Б" категорий Е-1, Е-2, Е-R-1;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государственного органа по достижению КЦИ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государственного органа осуществляется на основе оценки достижения КЦИ.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 протокола заседания Комиссии по форме, согласно приложению 11 к настоящей Методике (далее – протокол).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2"/>
    <w:p>
      <w:pPr>
        <w:spacing w:after="0"/>
        <w:ind w:left="0"/>
        <w:jc w:val="both"/>
      </w:pPr>
      <w:bookmarkStart w:name="z203" w:id="19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9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0"/>
    <w:p>
      <w:pPr>
        <w:spacing w:after="0"/>
        <w:ind w:left="0"/>
        <w:jc w:val="both"/>
      </w:pPr>
      <w:bookmarkStart w:name="z216" w:id="20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7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250"/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251"/>
    <w:bookmarkStart w:name="z27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___________________________________год</w:t>
      </w:r>
    </w:p>
    <w:bookmarkEnd w:id="252"/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59"/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6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2"/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7" w:id="265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