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a03a6" w14:textId="95a03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Бурлинского районного маслихата от 28 марта 2018 года №22-6 "Об утверждении методики оценки деятельности административных государственных служащих корпуса "Б" государственного учреждения "Аппарат Бурлинского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21 апреля 2023 года № 2-24. Утратило силу решением Бурлинского районного маслихата Западно-Казахстанской области от 8 ноября 2023 года № 8-6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Бурлинского районного маслихата Западно-Казахстанской области от 08.11.2023 </w:t>
      </w:r>
      <w:r>
        <w:rPr>
          <w:rFonts w:ascii="Times New Roman"/>
          <w:b w:val="false"/>
          <w:i w:val="false"/>
          <w:color w:val="ff0000"/>
          <w:sz w:val="28"/>
        </w:rPr>
        <w:t>№ 8-6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28 марта 2018 года №22-6 "Об утверждении методики оценки деятельности административных государственных служащих корпуса "Б" государственного учреждения "Аппарат Бурлинского районного маслихата"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утвержденную указанным решением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Бурлинского районного маслихата",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Бурлинского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2023 года № 2-24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Бурлинского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2018 года № 22-6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Бурлинского районного маслихата" 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Бурлинского районного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Министерстве юстиции Республики Казахстан 1 февраля 2018 года № 16299) и определяет порядок оценки деятельности административных государственных служащих корпуса "Б" (далее – служащие корпуса "Б").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категории Е-2;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главный специалист в должностные обязанности которого входит ведение кадровой работы государственного учреждения "Аппарат Бурлинского районного маслихата" (далее - главный специалист), в том числе посредством информационной системы.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главным специалистом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Главный специалист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процедурно-процессуального кодекса Республики Казахстан.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у главного специалиста в течение трех лет со дня завершения оценки, а также при наличии технической возможности в информационной системе.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главным специалистом при содействии всех заинтересованных лиц и сторон.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Главный специалист обеспечивает: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главному специалисту и участникам калибровочных сессий.</w:t>
      </w:r>
    </w:p>
    <w:bookmarkEnd w:id="56"/>
    <w:bookmarkStart w:name="z6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 главным специалистом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главный специалист обеспечивает (при наличии технической возможности) размещение индивидуального плана работы в информационной системе.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главный специалист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проводит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главный специалист,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главным специалистом.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6"/>
    <w:bookmarkStart w:name="z83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главный специалист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8"/>
    <w:bookmarkStart w:name="z95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главным специалистом, для каждого оцениваемого лица.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Главный специалист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1"/>
    <w:bookmarkStart w:name="z128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Главный специалист организовывает деятельность калибровочной сессии.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Главный специалист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маслихата"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"УТВЕРЖДАЮ"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Вышестоящий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инициалы)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145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</w:t>
      </w:r>
    </w:p>
    <w:bookmarkEnd w:id="137"/>
    <w:bookmarkStart w:name="z146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(государственного органа)</w:t>
      </w:r>
    </w:p>
    <w:bookmarkEnd w:id="138"/>
    <w:bookmarkStart w:name="z147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</w:t>
      </w:r>
    </w:p>
    <w:bookmarkEnd w:id="139"/>
    <w:bookmarkStart w:name="z148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год (период, на который составляется индивидуальный план)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служащего:______________________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маслихата" </w:t>
            </w:r>
          </w:p>
        </w:tc>
      </w:tr>
    </w:tbl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оценки по КЦИ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 надлежащим образом, выполняет функциональные обязанности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удовлетворительно, выполняет функциональные обязанности не удовлетворительно)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                              Оценивающее лицо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                  _______________________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                        (фамилия, инициалы)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                  дата ______________________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подпись_____________________                  подпись____________________</w:t>
      </w:r>
    </w:p>
    <w:bookmarkEnd w:id="1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маслихата" </w:t>
            </w:r>
          </w:p>
        </w:tc>
      </w:tr>
    </w:tbl>
    <w:bookmarkStart w:name="z173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17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1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маслихата" </w:t>
            </w:r>
          </w:p>
        </w:tc>
      </w:tr>
    </w:tbl>
    <w:bookmarkStart w:name="z176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165"/>
    <w:bookmarkStart w:name="z17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bookmarkEnd w:id="166"/>
    <w:bookmarkStart w:name="z17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структурного</w:t>
      </w:r>
    </w:p>
    <w:bookmarkEnd w:id="167"/>
    <w:bookmarkStart w:name="z17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подразделения/государственного органа) __________________________</w:t>
      </w:r>
    </w:p>
    <w:bookmarkEnd w:id="168"/>
    <w:bookmarkStart w:name="z18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</w:t>
      </w:r>
    </w:p>
    <w:bookmarkEnd w:id="169"/>
    <w:bookmarkStart w:name="z18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корпуса "Б" (далее – оценка) предлагаем Вам оценить своих коллег методом</w:t>
      </w:r>
    </w:p>
    <w:bookmarkEnd w:id="170"/>
    <w:bookmarkStart w:name="z18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ранжирования по 5-балльной шкале.</w:t>
      </w:r>
    </w:p>
    <w:bookmarkEnd w:id="171"/>
    <w:bookmarkStart w:name="z18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172"/>
    <w:bookmarkStart w:name="z18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73"/>
    <w:bookmarkStart w:name="z18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75"/>
    <w:bookmarkStart w:name="z18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176"/>
    <w:bookmarkStart w:name="z18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177"/>
    <w:bookmarkStart w:name="z18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bookmarkEnd w:id="1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маслихата" </w:t>
            </w:r>
          </w:p>
        </w:tc>
      </w:tr>
    </w:tbl>
    <w:bookmarkStart w:name="z191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</w:t>
      </w:r>
    </w:p>
    <w:bookmarkEnd w:id="179"/>
    <w:bookmarkStart w:name="z19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_____________________________</w:t>
      </w:r>
    </w:p>
    <w:bookmarkEnd w:id="180"/>
    <w:bookmarkStart w:name="z19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181"/>
    <w:bookmarkStart w:name="z19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bookmarkEnd w:id="182"/>
    <w:bookmarkStart w:name="z19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83"/>
    <w:bookmarkStart w:name="z19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84"/>
    <w:bookmarkStart w:name="z19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85"/>
    <w:bookmarkStart w:name="z19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86"/>
    <w:bookmarkStart w:name="z19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188"/>
    <w:bookmarkStart w:name="z20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189"/>
    <w:bookmarkStart w:name="z20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190"/>
    <w:bookmarkStart w:name="z20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191"/>
    <w:bookmarkStart w:name="z20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192"/>
    <w:bookmarkStart w:name="z20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193"/>
    <w:bookmarkStart w:name="z20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маслихата" </w:t>
            </w:r>
          </w:p>
        </w:tc>
      </w:tr>
    </w:tbl>
    <w:bookmarkStart w:name="z208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bookmarkEnd w:id="195"/>
    <w:bookmarkStart w:name="z20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bookmarkEnd w:id="196"/>
    <w:bookmarkStart w:name="z21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197"/>
    <w:bookmarkStart w:name="z21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198"/>
    <w:bookmarkStart w:name="z21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99"/>
    <w:bookmarkStart w:name="z21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200"/>
    <w:bookmarkStart w:name="z21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201"/>
    <w:bookmarkStart w:name="z21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202"/>
    <w:bookmarkStart w:name="z21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203"/>
    <w:bookmarkStart w:name="z21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205"/>
    <w:bookmarkStart w:name="z21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206"/>
    <w:bookmarkStart w:name="z22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207"/>
    <w:bookmarkStart w:name="z22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08"/>
    <w:bookmarkStart w:name="z22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09"/>
    <w:bookmarkStart w:name="z22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10"/>
    <w:bookmarkStart w:name="z22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226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</w:t>
      </w:r>
    </w:p>
    <w:bookmarkEnd w:id="212"/>
    <w:bookmarkStart w:name="z22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(для руководителей структурных подразделений)</w:t>
      </w:r>
    </w:p>
    <w:bookmarkEnd w:id="213"/>
    <w:bookmarkStart w:name="z22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2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215"/>
    <w:bookmarkStart w:name="z23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2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маслихата" </w:t>
            </w:r>
          </w:p>
        </w:tc>
      </w:tr>
    </w:tbl>
    <w:bookmarkStart w:name="z232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</w:p>
    <w:bookmarkEnd w:id="217"/>
    <w:bookmarkStart w:name="z23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3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219"/>
    <w:bookmarkStart w:name="z23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2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