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e50a7" w14:textId="5de50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23 декабря 2022 года №24-14 "О бюджете Пугачевского сельского округа Бурлинского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21 апреля 2023 года № 2-14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23 декабря 2022 года № 24-14 "О бюджете Пугачевского сельского округа Бурлинского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Пугачевского сельского округа Бурлинского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239 519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152 621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15 000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71 698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266 995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- 27 476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27 476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27 476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2023 года № 2-14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24-14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Пугачевского сельского округа на 2023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