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1459" w14:textId="1b71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24-11 "О бюджете Каракудукского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24-11 "О бюджете Каракудукского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53 254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52 299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