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6989" w14:textId="1d3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66 800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64 694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67 252,1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- 452,1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452,1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№10-9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