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f50a" w14:textId="1f9f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Достық Бурлинского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декабря 2023 года № 10-6.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сельского округа Достық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66 481 тысяча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1 859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63 676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66 481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10-6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10-6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2025 год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10-6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2026 год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