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44e5" w14:textId="0904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130 493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27 242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132 111,8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- 1618,8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1618,8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