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d84f" w14:textId="376d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61 856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2 320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56 690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62 737,1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- 881,1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881,1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10-3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10-3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