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fd7e" w14:textId="af4f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Аксай Бурлинского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27 декабря 2023 года № 10-1.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города Аксай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1 727 310 тысяч тенге, в том числе по: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1 273 102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9 086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249 435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195 687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затраты- 1 809 558,1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- 82 248,1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82 248,1 тысяча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82 248,1 тысяча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10-1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10-1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2025 год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10-1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2026 год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