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b171" w14:textId="4e1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10 апреля 2023 года № 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Западно-Казахстанской области от 31 мая 2022 года № 203 "О внесении изменений постановление акимата Бурлинского района Западно-Казахстанской области от 12 марта 2018 года № 6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государственно-правовой работы аппарата акима Бурлинского района обеспечить официальное опубликование в Эталонном контрольном банке нормативных правовых актов Республики.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Бурлинского районного маслихата Западно-Казахстанской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государственного органа – административный государственный служащий корпуса "Б" категорий Е-1, Е-2, Е-R-1;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Бурлинского районного маслихата Западно-Казахстанской области от 22.08.2023 № 241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Бурлинского районного маслихата Западно-Казахстанской области от 22.08.2023 № 241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государственного органа по достижению КЦИ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государственного органа осуществляется на основе оценки достижения КЦИ.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качество выполнения функциональных обязанностей;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Бурлинского районного маслихата Западно-Казахстанской области от 22.08.2023 № 241 (вводится в действие со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2"/>
    <w:p>
      <w:pPr>
        <w:spacing w:after="0"/>
        <w:ind w:left="0"/>
        <w:jc w:val="both"/>
      </w:pPr>
      <w:bookmarkStart w:name="z203" w:id="14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органа:___________________________________________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47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1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0"/>
    <w:p>
      <w:pPr>
        <w:spacing w:after="0"/>
        <w:ind w:left="0"/>
        <w:jc w:val="both"/>
      </w:pPr>
      <w:bookmarkStart w:name="z216" w:id="151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2"/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3"/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5"/>
    <w:bookmarkStart w:name="z2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6"/>
    <w:bookmarkStart w:name="z2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7"/>
    <w:bookmarkStart w:name="z2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9"/>
    <w:bookmarkStart w:name="z2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0"/>
    <w:bookmarkStart w:name="z2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61"/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2"/>
    <w:bookmarkStart w:name="z2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3"/>
    <w:bookmarkStart w:name="z2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4"/>
    <w:bookmarkStart w:name="z2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5"/>
    <w:bookmarkStart w:name="z2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6"/>
    <w:bookmarkStart w:name="z2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8"/>
    <w:bookmarkStart w:name="z2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9"/>
    <w:bookmarkStart w:name="z2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0"/>
    <w:bookmarkStart w:name="z2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1"/>
    <w:bookmarkStart w:name="z2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2"/>
    <w:bookmarkStart w:name="z2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3"/>
    <w:bookmarkStart w:name="z2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5"/>
    <w:bookmarkStart w:name="z24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76"/>
    <w:bookmarkStart w:name="z24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7"/>
    <w:bookmarkStart w:name="z24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8"/>
    <w:bookmarkStart w:name="z2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4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5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5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3"/>
    <w:bookmarkStart w:name="z25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5"/>
    <w:bookmarkStart w:name="z2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6"/>
    <w:bookmarkStart w:name="z25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7"/>
    <w:bookmarkStart w:name="z2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8"/>
    <w:bookmarkStart w:name="z2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9"/>
    <w:bookmarkStart w:name="z2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0"/>
    <w:bookmarkStart w:name="z2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92"/>
    <w:bookmarkStart w:name="z26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4"/>
    <w:bookmarkStart w:name="z26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96"/>
    <w:bookmarkStart w:name="z27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8"/>
    <w:bookmarkStart w:name="z27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7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200"/>
    <w:bookmarkStart w:name="z27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201"/>
    <w:bookmarkStart w:name="z27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___________________________________год</w:t>
      </w:r>
    </w:p>
    <w:bookmarkEnd w:id="202"/>
    <w:bookmarkStart w:name="z27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Бурлинского районного маслихата Западно-Казахстанской области от 22.08.2023 № 241 (вводится в действие со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8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4"/>
    <w:bookmarkStart w:name="z28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Бурлинского районного маслихата Западно-Казахстанской области от 22.08.2023 № 241 (вводится в действие со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29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6"/>
    <w:bookmarkStart w:name="z29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Бурлинского районного маслихата Западно-Казахстанской области от 22.08.2023 № 241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