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ff0" w14:textId="63f7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22 декабря 2023 года № 9-1.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17 661 232,004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10 299 394,4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146 487,9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23 502,704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7 191 847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21 784 487,304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35 298 тысяч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653 174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617 876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- 4 158 553,3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4 158 553,3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3 119 282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1 428 606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2 467 877,3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43-VIII от 5 декабря 2023 года "О республиканском бюджете на 2024 – 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– 2026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2024 год поступление целевых трансфертов и кредитов из республиканского бюджета в общей сумме 1 178 355 тысяч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- 29 226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- 5 982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бюджетное кредитование для реализации мер социальной поддержки специалистов - 287 976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- уязвимых слоев населения – 622 547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"Ауыл-Ел бесігі" - 232 624 тысячи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Бурлинского районного маслихата Западно-Казахстанской области от 10.05.2024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2024 год поступление целевых трансфертов Национального фонда в общей сумме 3 641 004 тысячи тенге: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 (или) обустройство инженерно-коммуникационной инфраструктуры - 816 854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 - 522 049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991 775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городах - 1 160 326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социальной и инженерной инфраструктуры в сельских населенных пунктах в рамках проекта "Ауыл – Ел бесігі" - 150 000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06.06.2024 </w:t>
      </w:r>
      <w:r>
        <w:rPr>
          <w:rFonts w:ascii="Times New Roman"/>
          <w:b w:val="false"/>
          <w:i w:val="false"/>
          <w:color w:val="00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2024 год поступление целевых трансфертов и кредитов из областного бюджета в общей сумме 5 315 134 тысячи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26 954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гарантированный социальный пакет – 4 652 тысячи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8 086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73 557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автомобильной дороги районного значения KL-BR-4 Кентубек – Караганды - Аккудук 0-57 километр, Бурлинского района. Ремонтируемый участок 0-14 километр - 900 000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Жарсуат Бурлинского района – 129 145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Кентубек Бурлинского района – 89 137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в село Бумаколь Бурлинского района – 250 974 тысячи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27А в десятом микрорайоне города Аксай Бурлинского района (без наружных инженерных сетей и благоустройства) - 355 334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№ 26 в десятом микрорайоне города Аксай Бурлинского района (без наружных инженерных сетей и благоустройства) - 887 453 тысячи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пятого микрорайона города Аксай Бурлинского района – 37 825 тысяч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четвертого микрорайона города Аксай Бурлинского района – 21 847 тысяч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водопроводных сетей десятого микрорайона города Аксай Бурлинского района – 15 846 тысяч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инженерно-коммуникационных сетей газоснабжения, электроснабжения, водоснабжения в районе, предназначенный для индивидуальной жилищной застройки в селе Бурлин Бурлинского района. Корректировка (исключены сети водоснабжения) - 146 317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Димитрово Бурлинского района - 29 703 тысячи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водопровода в селе Карачаганак Бурлинского района – 164 772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Успеновка Бурлинского района (корректировка) – 56 714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автомобильной дороги второго, третьего микрорайона города Аксай Бурлинского района – 11 507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микрорайона пять А города Аксай Бурлинского района – 18 483 тысячи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Солтүстік города Аксай Бурлинского района – 51 406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дорог по улице Береке города Аксай Бурлинского района – 64 426 тысяч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внутрипоселковых дорог села Жарсуат Бурлинского района – 32 799 тысяч тенге;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жилищного сертификата – 50 000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268 850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приобретение жилья для социально уязвимых слоев населения – 1 588 519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– 30 828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Бурлинского районного маслихата Западно-Казахстанской области от 07.11.2024 </w:t>
      </w:r>
      <w:r>
        <w:rPr>
          <w:rFonts w:ascii="Times New Roman"/>
          <w:b w:val="false"/>
          <w:i w:val="false"/>
          <w:color w:val="000000"/>
          <w:sz w:val="28"/>
        </w:rPr>
        <w:t>№ 20-1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2024 год в размере 160 000 тысяч тенге.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распределение суммы субвенции и бюджетных изъятий нижестоящих бюджетов на 2024 год в размере 1 054 712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2024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 - Казахстанская область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 9-1</w:t>
            </w:r>
          </w:p>
        </w:tc>
      </w:tr>
    </w:tbl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17 661 232,004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10 299 394,400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5 568 220,000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4 396 644,000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2 040 041,000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1 561 453,500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1 515 288,500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127 059,900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146 487,900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20 234,900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23 502,704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23 502,704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23 502,704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7 191 847,000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7 015 211,000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7 015 211,000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21 784 487,304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1 203 140,400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760 231,400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696 334,400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656 804,400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3 369,600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439 539,400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302 650,400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65 513,400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237 137,000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474 175,000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9 074 897,300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5 135 468,000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4 901 746,000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1 143 124,000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3 311 816,300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2 150 141,000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1 357 116,000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427 536,000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1 161 675,300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196 043,300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960 737,000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627 613,000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468 520,000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2 254 074,000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1 083 549,000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1 079 793,000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1 079 793,000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510 942,000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496 938,000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488 335,000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367 365,000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120 970,000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144 756,000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79 654,000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231 577,000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3 627 841,000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3 474 143,000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1 962 719,000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1 511 424,000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3 253 555,604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3 228 261,604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1 535 286,000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1 255 327,000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1 692 975,604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1 692 975,604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1 092 580,000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1 092 580,000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1 092 580,000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182 683,000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909 895,000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653 174,000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365 198,000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287 976,000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573 876,000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-4 158 553,300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4 158 553,300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3 119 282,000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3 119 282,000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3 119 282,000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1 387 206,000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2 467 877,300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2 467 877,300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2 467 877,300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 - Казахстанская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9-1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сумма субвенции и изъятий нижестоящим бюджетам на 2024-2026 годы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изъятия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Бумакольский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