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8b53" w14:textId="a008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24-3 "О бюджете Акбулакского сельского округа Бурлинского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ноября 2023 года № 8-9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24-3 "О бюджете Акбулакского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59 181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2 209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55 872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60 542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- 1 361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8-9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декабрь 2022 года № 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