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55b" w14:textId="65a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ноября 2023 года № 8-7. Отменен решением Бурлинского районного маслихата Западно-Казахстанской области от 10 сентября 2025 года № 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Бурлинского районного маслихата Западно-Казахстанской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Бурлинского районного маслихата"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 8-7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главный специалист в должностные обязанности которого входит ведение кадровой работы государственного учреждения "Аппарат Бурлинского районного маслихата" (далее - главный специалист),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45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Оцениваемое лицо Оценивающее лицо __________________________________ _____________________________________ (фамилия, инициалы) (фамилия, инициалы) дата дата __________________________________ _____________________________________ подпись подпись __________________________________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8"/>
    <w:p>
      <w:pPr>
        <w:spacing w:after="0"/>
        <w:ind w:left="0"/>
        <w:jc w:val="both"/>
      </w:pPr>
      <w:bookmarkStart w:name="z161" w:id="149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оценка) предлагаем Вам оценить своих коллег методом 360.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оценка) предлагаем Вам оценить своих коллег методом 360 градусов.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_________________________________________________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