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d1221" w14:textId="2dd12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23 декабря 2022 года № 24-10 "О бюджете Карагандинского сельского округа Бурлинского района на 2023-20245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22 августа 2023 года № 6-9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23 декабря 2022 года № 24-10 "О бюджете Карагандинского сельского округа Бурлинского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Карагандинского сельского округа Бурлинского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56 046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1 695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1 200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53 151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56 509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- 463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августа 2023 года №6-9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декабрь 2022 года № 24-10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Карагандинского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