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1885" w14:textId="3e1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24-7 "О бюджете сельского округа Достық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24-7 "О бюджете сельского округа Достык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4 350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