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0e576" w14:textId="940e5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23 декабря 2022 года № 24-4 "О бюджете Аксуского сельского округа Бурлинского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22 августа 2023 года № 6-4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Бурлинский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23 декабря 2022 года № 24-4 "О бюджете Аксуского сельского округа Бурлинского района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Аксуского сельского округа Бурлинского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55 766 тысяч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1 735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170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400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53 461 тысяча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56 544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- 778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778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778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2023 года № 6-4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декабрь 2022 года № 24-4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Аксуского сельского округа на 2023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