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d831" w14:textId="5dbd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24-2 "О бюджете города Аксай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№24-2 "О бюджете города Аксай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1 525 067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680 944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122 000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719 323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затраты- 1 558 716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33 649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33 649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33 649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