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79ed" w14:textId="e747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Бурлинского районного маслихата от 28 марта 2018 года № 22-6 "Об утверждении методики оценки деятельности административных государственных служащих корпуса "Б" государственного учреждения "Аппарат Бурлинского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 августа 2023 года № 5-5. Утратило силу решением Бурлинского районного маслихата Западно-Казахстанской области от 8 ноября 2023 года № 8-6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28 марта 2018 года № 22-6 "Об утверждении методики оценки деятельности административных государственных служащих корпуса "Б" государственного учреждения "Аппарат Бурлинского районного маслихата" (зарегистрирован в Реестре государственной регистрации нормативных правовых актов за № 5146)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Бурлинского районного маслихата"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"Б", а также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оценки деятельности административных государственных служащих корпуса "Б" действуют до 31 августа 2023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 № 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 22-6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Бурлинского районного маслихата"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Бурлинского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 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категории Е-2;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главный специалист в должностные обязанности которого входит ведение кадровой работы государственного учреждения "Аппарат Бурлинского районного маслихата" (далее - главный специалист), в том числе посредством информационной системы.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Главный специалист обеспечивает: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главным специалистом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главный специалист,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Главный специалист организовывает деятельность калибровочной сессии.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4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 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Индивидуальный план работы, с соответствующими КЦИ, утверждается вышестоящим руководителем.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КЦИ являются: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Количество КЦИ составляет 5.</w:t>
      </w:r>
    </w:p>
    <w:bookmarkEnd w:id="151"/>
    <w:bookmarkStart w:name="z16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 Порядок оценки достижения КЦИ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 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согласиться с оценкой;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направить на доработку.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7"/>
    <w:bookmarkStart w:name="z17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 Рассмотрение результатов оценки Комиссией и обжалование результатов оценки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Заседание Комиссии считается правомочным, если на нем присутствовали не менее двух третей ее состава.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Решение Комиссии принимается открытым голосованием.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Служба управления персоналом предоставляет на заседание Комиссии следующие документы: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Комиссия рассматривает результаты оценки и принимает одно из следующих решений: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Результаты оценки утверждаются уполномоченным лицом и фиксируются в протоколе.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рекомендует государственному органу отменить решение Комиссии и пересмотреть результаты оценки служащего корпуса "Б";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оставить без пересмотра результаты оценки служащего корпуса "Б".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Служащим корпуса "Б" допускается обжалование результатов оценки в судебном порядке.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>корпуса "Б"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 (фамилия, инициалы) (фамилия, инициалы) дата ________________________ дата ________________ подпись ____________________ подпись _____________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0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 (фамилия, инициалы) (фамилия, инициалы) дата _________________________ дата __________________________ подпись ______________________ подпись _________________________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21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