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7437" w14:textId="789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№24-8 "О бюджете Жарсуатского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24-8 "О бюджете Жарсуатского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41 684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