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97950" w14:textId="3b979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23 декабря 2022 года №24-3 "О бюджете Акбулакского сельского округа Бурлинского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21 апреля 2023 года № 2-3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23 декабря 2022 года № 24-3 "О бюджете Акбулакского сельского округа Бурлинского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Акбулакского сельского округа Бурлинского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61 881 тысяча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1 083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1 100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59 698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63 242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- 1361 тысячатенге;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1 361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1 361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2023 года № 2-3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2023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