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3ab4" w14:textId="b6d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Акжаикского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2023 года № 12-3.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39 124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33 474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42 524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- 3 400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3 400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3 400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41 381 тысяча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4 456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36 841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41 859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478 тысяч тенге: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Алгабасского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45 189 тысяч тенге: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3 440 тысячи тенге;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41 533 тысячи тенге;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46 310 тысяч тенге;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- 1 121 тысяча тенге;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1 121 тысяча тенге: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1 121 тысяча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Алмалинского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39 963 тысячи тенге: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5 486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34 275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43 002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- 3 039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3 039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Базартюбинского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43 417 тысяч тенге: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2 640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40 707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44 622 тысячи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1 205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Базаршоланского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49 953 тысячи тенге: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1 996 тысячи тенге;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тысяча тенге;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47 831 тысяча тенге;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50 665 тысяч тенге;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712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Бударинского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8"/>
    <w:bookmarkStart w:name="z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40 753 тысячи тенге:</w:t>
      </w:r>
    </w:p>
    <w:bookmarkEnd w:id="89"/>
    <w:bookmarkStart w:name="z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тысячи тенге;</w:t>
      </w:r>
    </w:p>
    <w:bookmarkEnd w:id="90"/>
    <w:bookmarkStart w:name="z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91"/>
    <w:bookmarkStart w:name="z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92"/>
    <w:bookmarkStart w:name="z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37 009 тысяч тенге;</w:t>
      </w:r>
    </w:p>
    <w:bookmarkEnd w:id="93"/>
    <w:bookmarkStart w:name="z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42 233 тысячи тенге;</w:t>
      </w:r>
    </w:p>
    <w:bookmarkEnd w:id="94"/>
    <w:bookmarkStart w:name="z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5"/>
    <w:bookmarkStart w:name="z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6"/>
    <w:bookmarkStart w:name="z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7"/>
    <w:bookmarkStart w:name="z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98"/>
    <w:bookmarkStart w:name="z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9"/>
    <w:bookmarkStart w:name="z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0"/>
    <w:bookmarkStart w:name="z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- 1 480 тысяча тенге;</w:t>
      </w:r>
    </w:p>
    <w:bookmarkEnd w:id="101"/>
    <w:bookmarkStart w:name="z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1 480 тысяча тенге:</w:t>
      </w:r>
    </w:p>
    <w:bookmarkEnd w:id="102"/>
    <w:bookmarkStart w:name="z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3"/>
    <w:bookmarkStart w:name="z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4"/>
    <w:bookmarkStart w:name="z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1 480 тысяча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Есенсайского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6"/>
    <w:bookmarkStart w:name="z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40 290 тысяч тенге:</w:t>
      </w:r>
    </w:p>
    <w:bookmarkEnd w:id="107"/>
    <w:bookmarkStart w:name="z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тысячи тенге;</w:t>
      </w:r>
    </w:p>
    <w:bookmarkEnd w:id="108"/>
    <w:bookmarkStart w:name="z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тысяча тенге;</w:t>
      </w:r>
    </w:p>
    <w:bookmarkEnd w:id="109"/>
    <w:bookmarkStart w:name="z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0"/>
    <w:bookmarkStart w:name="z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37 388 тысяч тенге;</w:t>
      </w:r>
    </w:p>
    <w:bookmarkEnd w:id="111"/>
    <w:bookmarkStart w:name="z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41 112 тысяча тенге;</w:t>
      </w:r>
    </w:p>
    <w:bookmarkEnd w:id="112"/>
    <w:bookmarkStart w:name="z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3"/>
    <w:bookmarkStart w:name="z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4"/>
    <w:bookmarkStart w:name="z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5"/>
    <w:bookmarkStart w:name="z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6"/>
    <w:bookmarkStart w:name="z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7"/>
    <w:bookmarkStart w:name="z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8"/>
    <w:bookmarkStart w:name="z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- 822 тысячи тенге;</w:t>
      </w:r>
    </w:p>
    <w:bookmarkEnd w:id="119"/>
    <w:bookmarkStart w:name="z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822 тысячи тенге:</w:t>
      </w:r>
    </w:p>
    <w:bookmarkEnd w:id="120"/>
    <w:bookmarkStart w:name="z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1"/>
    <w:bookmarkStart w:name="z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2"/>
    <w:bookmarkStart w:name="z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 тысячи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Жамбулского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40 370 тысяч тенге: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2 037 тысяч тенге;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38 189 тысяч тенге;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41 506 тысяч тенге;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Жанабулакского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2"/>
    <w:bookmarkStart w:name="z1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40 913 тысяч тенге:</w:t>
      </w:r>
    </w:p>
    <w:bookmarkEnd w:id="133"/>
    <w:bookmarkStart w:name="z1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2 120 тысячи тенге;</w:t>
      </w:r>
    </w:p>
    <w:bookmarkEnd w:id="134"/>
    <w:bookmarkStart w:name="z1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135"/>
    <w:bookmarkStart w:name="z1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6"/>
    <w:bookmarkStart w:name="z1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38 578 тысяч тенге;</w:t>
      </w:r>
    </w:p>
    <w:bookmarkEnd w:id="137"/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41 775 тысяч тенге;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Конеккеткенского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44 405 тысяч тенге: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3 382 тысячи тенге;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40 913 тысяч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480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Кабыршактинского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37 549 тысяч тенге: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 тысяча тенге;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Карауылтюбинского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0"/>
    <w:bookmarkStart w:name="z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38 014 тысяч тенге:</w:t>
      </w:r>
    </w:p>
    <w:bookmarkEnd w:id="151"/>
    <w:bookmarkStart w:name="z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2 112 тысячи тенге;</w:t>
      </w:r>
    </w:p>
    <w:bookmarkEnd w:id="152"/>
    <w:bookmarkStart w:name="z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153"/>
    <w:bookmarkStart w:name="z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4"/>
    <w:bookmarkStart w:name="z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35 874 тысяч тенге;</w:t>
      </w:r>
    </w:p>
    <w:bookmarkEnd w:id="155"/>
    <w:bookmarkStart w:name="z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38 260 тысяч тенге;</w:t>
      </w:r>
    </w:p>
    <w:bookmarkEnd w:id="156"/>
    <w:bookmarkStart w:name="z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7"/>
    <w:bookmarkStart w:name="z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8"/>
    <w:bookmarkStart w:name="z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9"/>
    <w:bookmarkStart w:name="z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60"/>
    <w:bookmarkStart w:name="z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1"/>
    <w:bookmarkStart w:name="z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2"/>
    <w:bookmarkStart w:name="z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- 246 тысяч тенге;</w:t>
      </w:r>
    </w:p>
    <w:bookmarkEnd w:id="163"/>
    <w:bookmarkStart w:name="z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246 тысяч тенге:</w:t>
      </w:r>
    </w:p>
    <w:bookmarkEnd w:id="164"/>
    <w:bookmarkStart w:name="z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5"/>
    <w:bookmarkStart w:name="z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6"/>
    <w:bookmarkStart w:name="z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 тысяч тенге.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Курайлысайского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8"/>
    <w:bookmarkStart w:name="z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47 436 тысяч тенге: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6 234 тысячи тенге;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бюджет Мергеневского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1"/>
    <w:bookmarkStart w:name="z1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37 926 тысяч тенге:</w:t>
      </w:r>
    </w:p>
    <w:bookmarkEnd w:id="172"/>
    <w:bookmarkStart w:name="z1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2 146 тысячи тенге;</w:t>
      </w:r>
    </w:p>
    <w:bookmarkEnd w:id="173"/>
    <w:bookmarkStart w:name="z1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174"/>
    <w:bookmarkStart w:name="z1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bookmarkEnd w:id="175"/>
    <w:bookmarkStart w:name="z1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35 550 тысяч тенге;</w:t>
      </w:r>
    </w:p>
    <w:bookmarkEnd w:id="176"/>
    <w:bookmarkStart w:name="z1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38 488 тысяч тенге;</w:t>
      </w:r>
    </w:p>
    <w:bookmarkEnd w:id="177"/>
    <w:bookmarkStart w:name="z1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8"/>
    <w:bookmarkStart w:name="z1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9"/>
    <w:bookmarkStart w:name="z1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0"/>
    <w:bookmarkStart w:name="z1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81"/>
    <w:bookmarkStart w:name="z1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2"/>
    <w:bookmarkStart w:name="z1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3"/>
    <w:bookmarkStart w:name="z1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- 562 тысячи тенге;</w:t>
      </w:r>
    </w:p>
    <w:bookmarkEnd w:id="184"/>
    <w:bookmarkStart w:name="z1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562 тысячи тенге:</w:t>
      </w:r>
    </w:p>
    <w:bookmarkEnd w:id="185"/>
    <w:bookmarkStart w:name="z1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6"/>
    <w:bookmarkStart w:name="z1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7"/>
    <w:bookmarkStart w:name="z1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Утвердить бюджет Сартогайского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Утвердить бюджет Тайпакского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1"/>
    <w:bookmarkStart w:name="z1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115 763 тысячи тенге:</w:t>
      </w:r>
    </w:p>
    <w:bookmarkEnd w:id="192"/>
    <w:bookmarkStart w:name="z1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48 086 тысяч тенге;</w:t>
      </w:r>
    </w:p>
    <w:bookmarkEnd w:id="193"/>
    <w:bookmarkStart w:name="z1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1 550 тысяча тенге;</w:t>
      </w:r>
    </w:p>
    <w:bookmarkEnd w:id="194"/>
    <w:bookmarkStart w:name="z1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тысячи тенге;</w:t>
      </w:r>
    </w:p>
    <w:bookmarkEnd w:id="195"/>
    <w:bookmarkStart w:name="z1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62 127 тысячи тенге;</w:t>
      </w:r>
    </w:p>
    <w:bookmarkEnd w:id="196"/>
    <w:bookmarkStart w:name="z1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147 506 тысяч тенге;</w:t>
      </w:r>
    </w:p>
    <w:bookmarkEnd w:id="197"/>
    <w:bookmarkStart w:name="z1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98"/>
    <w:bookmarkStart w:name="z1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9"/>
    <w:bookmarkStart w:name="z1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0"/>
    <w:bookmarkStart w:name="z1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01"/>
    <w:bookmarkStart w:name="z1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2"/>
    <w:bookmarkStart w:name="z1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3"/>
    <w:bookmarkStart w:name="z1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- 31 743 тысяча тенге;</w:t>
      </w:r>
    </w:p>
    <w:bookmarkEnd w:id="204"/>
    <w:bookmarkStart w:name="z1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31 743 тысяча тенге:</w:t>
      </w:r>
    </w:p>
    <w:bookmarkEnd w:id="205"/>
    <w:bookmarkStart w:name="z1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206"/>
    <w:bookmarkStart w:name="z1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7"/>
    <w:bookmarkStart w:name="z1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31 743 тысяча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Поступления в бюджеты сельских округов на 2024 год формируется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22 декабря 2023 года № 11-2 "О районном бюджете на 2024-2026 годы".</w:t>
      </w:r>
    </w:p>
    <w:bookmarkEnd w:id="209"/>
    <w:bookmarkStart w:name="z3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сельского округа на 2023 год поступления субвенции передаваемых из районного бюджета в сумме 687 771 тысяч тенге.</w:t>
      </w:r>
    </w:p>
    <w:bookmarkEnd w:id="210"/>
    <w:bookmarkStart w:name="z3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1"/>
    <w:bookmarkStart w:name="z3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2024 года.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12-3</w:t>
            </w:r>
          </w:p>
        </w:tc>
      </w:tr>
    </w:tbl>
    <w:bookmarkStart w:name="z3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2024 год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Акжолского сельского округа на 2026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9" w:id="216"/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4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4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4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4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1" w:id="223"/>
      <w:r>
        <w:rPr>
          <w:rFonts w:ascii="Times New Roman"/>
          <w:b w:val="false"/>
          <w:i w:val="false"/>
          <w:color w:val="000000"/>
          <w:sz w:val="28"/>
        </w:rPr>
        <w:t>
      Приложение 10 к решению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5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7" w:id="227"/>
      <w:r>
        <w:rPr>
          <w:rFonts w:ascii="Times New Roman"/>
          <w:b w:val="false"/>
          <w:i w:val="false"/>
          <w:color w:val="000000"/>
          <w:sz w:val="28"/>
        </w:rPr>
        <w:t>
      Приложение 13 к решению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2024 год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6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3" w:id="231"/>
      <w:r>
        <w:rPr>
          <w:rFonts w:ascii="Times New Roman"/>
          <w:b w:val="false"/>
          <w:i w:val="false"/>
          <w:color w:val="000000"/>
          <w:sz w:val="28"/>
        </w:rPr>
        <w:t>
      Приложение 16 к решению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64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2024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6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2025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6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2026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2024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Бударинского сельского округа на 2026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2024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7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2026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1" w:id="241"/>
      <w:r>
        <w:rPr>
          <w:rFonts w:ascii="Times New Roman"/>
          <w:b w:val="false"/>
          <w:i w:val="false"/>
          <w:color w:val="000000"/>
          <w:sz w:val="28"/>
        </w:rPr>
        <w:t>
      Приложение 25 к решению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2-3</w:t>
      </w:r>
    </w:p>
    <w:bookmarkStart w:name="z38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8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2026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7" w:id="245"/>
      <w:r>
        <w:rPr>
          <w:rFonts w:ascii="Times New Roman"/>
          <w:b w:val="false"/>
          <w:i w:val="false"/>
          <w:color w:val="000000"/>
          <w:sz w:val="28"/>
        </w:rPr>
        <w:t>
      Приложение 28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Акжаикского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8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2024 год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12-3</w:t>
            </w:r>
          </w:p>
        </w:tc>
      </w:tr>
    </w:tbl>
    <w:bookmarkStart w:name="z3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Жанабулакского сельского округа на 2026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3" w:id="249"/>
      <w:r>
        <w:rPr>
          <w:rFonts w:ascii="Times New Roman"/>
          <w:b w:val="false"/>
          <w:i w:val="false"/>
          <w:color w:val="000000"/>
          <w:sz w:val="28"/>
        </w:rPr>
        <w:t>
      Приложение 31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Акжаикского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3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2024 год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3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2026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9" w:id="253"/>
      <w:r>
        <w:rPr>
          <w:rFonts w:ascii="Times New Roman"/>
          <w:b w:val="false"/>
          <w:i w:val="false"/>
          <w:color w:val="000000"/>
          <w:sz w:val="28"/>
        </w:rPr>
        <w:t>
      Приложение 34 к решению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12-3</w:t>
      </w:r>
    </w:p>
    <w:bookmarkStart w:name="z40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2024 год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0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0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2026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5" w:id="257"/>
      <w:r>
        <w:rPr>
          <w:rFonts w:ascii="Times New Roman"/>
          <w:b w:val="false"/>
          <w:i w:val="false"/>
          <w:color w:val="000000"/>
          <w:sz w:val="28"/>
        </w:rPr>
        <w:t>
      Приложение 37 к решению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4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Карауылтюбинского сельского округа на 2024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0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1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Карауылтюбинского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1" w:id="261"/>
      <w:r>
        <w:rPr>
          <w:rFonts w:ascii="Times New Roman"/>
          <w:b w:val="false"/>
          <w:i w:val="false"/>
          <w:color w:val="000000"/>
          <w:sz w:val="28"/>
        </w:rPr>
        <w:t>
      Приложение 40 к решению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12-3</w:t>
      </w:r>
    </w:p>
    <w:bookmarkStart w:name="z41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2024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1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1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Курайлысайского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7" w:id="265"/>
      <w:r>
        <w:rPr>
          <w:rFonts w:ascii="Times New Roman"/>
          <w:b w:val="false"/>
          <w:i w:val="false"/>
          <w:color w:val="000000"/>
          <w:sz w:val="28"/>
        </w:rPr>
        <w:t>
      Приложение 43 к решению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41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Мергенского сельского округа на 2024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2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Мергеневского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3" w:id="269"/>
      <w:r>
        <w:rPr>
          <w:rFonts w:ascii="Times New Roman"/>
          <w:b w:val="false"/>
          <w:i w:val="false"/>
          <w:color w:val="000000"/>
          <w:sz w:val="28"/>
        </w:rPr>
        <w:t>
      Приложение 46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Акжаикского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42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2024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2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2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9" w:id="273"/>
      <w:r>
        <w:rPr>
          <w:rFonts w:ascii="Times New Roman"/>
          <w:b w:val="false"/>
          <w:i w:val="false"/>
          <w:color w:val="000000"/>
          <w:sz w:val="28"/>
        </w:rPr>
        <w:t>
      Приложение 49 к решению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43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2024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3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3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5" w:id="277"/>
      <w:r>
        <w:rPr>
          <w:rFonts w:ascii="Times New Roman"/>
          <w:b w:val="false"/>
          <w:i w:val="false"/>
          <w:color w:val="000000"/>
          <w:sz w:val="28"/>
        </w:rPr>
        <w:t>
      Приложение 52 к решению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№12-3</w:t>
      </w:r>
    </w:p>
    <w:bookmarkStart w:name="z43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Чапаевского сельского округа на 2024 год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Акжаикского районного маслихата Западно-Казахстанской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3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№12-3</w:t>
            </w:r>
          </w:p>
        </w:tc>
      </w:tr>
    </w:tbl>
    <w:bookmarkStart w:name="z44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