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4219" w14:textId="5f24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22 декабря 2023 года № 11-2.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6 896 390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2 514 672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30 650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4 350 568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7 611 230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91 590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282 438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190 848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- 806 430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806 430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863 604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219 833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162 659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2023 года № 8-1 "Об областном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2023 года № 8-1 "Об областном бюджете на 2024-2026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2024 год: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трансфертов, предусмотренных из республиканского бюджета на 2024 год: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-Целевые текущие трансферты нижестоящим бюджетам,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23 900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2 066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– 5 969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из коммунального жилищного фонда для социально уязвимых слоев населения – 88 219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развитие, предусмотренных из республиканского бюджета на 2024-2026 годы: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-Целевые трансферты на развитие нижестоящим бюджетам: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Кабыл Акжаикского района Западно-Казахстанской области – 170 849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главного водозабора и водопровода в селе Кабыршакты Акжаикского района Западно-Казахстанской области – 53 420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 100 мест в селе Конеккеткен Акжаикского района Западно-Казахстанской области – 261 657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(модернизация) внутрипоселковой дороги по улица Казахстан, улица Астана, улица Ж.Молдагалиева в селе Бударин Акжаикского района Западно-Казахстанской области – 50 000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развитие, предусмотренных из Национального фонда Республики Казахстан на 2024-2026 годы: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-Целевые трансферты на развитие нижестоящим бюджетам: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инфраструктуры южного жилого района (водопроводных сетей) села Чапаево Акжаикского района Западно-Казахстанской области – 97 586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Кабыл Акжаикского района Западно-Казахстанской области – 399 678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главного водозабора и водопровода в селе Кабыршакты Акжаикского района Западно-Казахстанской области – 100 000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(модернизация) внутрипоселковой дороги по улица Казахстан, улица Астана, улица Ж.Молдагалиева в селе Бударин Акжаикского района Западно-Казахстанской области – 50 000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трансфертов, предусмотренных бюджетам районов и города Уральска из областного бюджета на 2024 год: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-Целевые текущие трансферты нижестоящим бюджетам: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государственной адресной социальной помощи – 54 689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– 10 366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инвалидов в Республике Казахстан – 59 840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Кабыршакты Акжаикского района Западно-Казахстанской области – 373 549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Атамекен Акжаикского района Западно-Казахстанской области – 95 843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Шабдаржап Акжаикского района Западно-Казахстанской области – 455 101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дорог в селе Тайпак Акжаикского района Западно-Казахстанской области (улицы Махамбета, Д. Нурпейсовой, Х. Чурина, Жамбыла, Т. Жумалиева) – 258 373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местных бюджетных инвестиционных проектов на 2024 год: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-Целевые трансферты на развитие нижестоящим бюджетам: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инфраструктуры южного жилого района (водопроводных сетей) села Чапаево Акжаикского района Западно-Казахстанской области – 10 843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главного водозабора и водопровода в селе Кабыршакты Акжаикского района Западно-Казахстанской области – 17 047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Кабыл Акжаикского района Западно-Казахстанской области – 44 409 тысячи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2024 год поступление кредитов из республиканского бюджета в общей сумме 282 438 тысячи тенге: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282 438 тысячи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Предусмотреть в районном бюджете на 2024 год погашение бюджетных кредитов, выданных из областного бюджета в размере 190 849 тысяч тенге и вознаграждение по бюджетным кредитам, выданным из областного бюджета в размере 30 944 тысяч тенге.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на 2024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 100%;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 100%;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 100%;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 100%;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социальный налог, зачисляется в районные (города областного значения) бюджеты, в следующих процентах: 100%;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 0%;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Учесть субвенцию, выделенную из областного бюджета на 2024 год в общей сумме – 1 169 019 тысяч тенге.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Утвердить объемы субвенции, передаваемых из районного бюджета органам местного самоуправления на 2024 год в размере – 687 771 тысяч тенге согласно приложению 4.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Утвердить резерв местного исполнительного органа района на 2024 год в размере – 53 696 тысячи тенге.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Настоящее решение вводится в действие с 1 января 2024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22декабря 2023 года №11-2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субвенции передаваемых из районного бюджета органам местного самоуправления на 2024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