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45f9" w14:textId="6644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28 декабря 2022 года № 24-1 "О бюджетах сельских округов Акжаикского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30 ноября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бюджетах сельских округов Акжаикского района на 2023-2025 годы" от 28 декабря 2022 года № 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Аксуатского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38 112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4 211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39 336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- 1 224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1 224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60 636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57 732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60 713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Алмалинского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41 987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2 985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38 812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42 177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- 190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190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Базартюбинского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39 825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1 364 тысяча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38 361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39 984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159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Базаршоланского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42 255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40 485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42 386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131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Бударинского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42 621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3 033 тысячи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42 942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Жамбулского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35 057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тысяча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33 515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35 425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- 368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368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Конеккеткенского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41 489 тысяча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тысяча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39 885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42 129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- 640 тысяч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640 тысяч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Кабыршактинского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38 808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1 879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36 869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38 841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- 33 тысячи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 тысячи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Карауылтюбинского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38 496 тысяч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2 065 тысячи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36 381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38 610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- 114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114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Курайлысайского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57 945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55 985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57 952 тысячи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Мергеневского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53 706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2 162 тысячи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51 419 тысяча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53 956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- 250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250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 Утвердить бюджет Сартогайского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50 842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1 289 тысяча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49 473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51 192 тысяча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350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 Утвердить бюджет Тайпакского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111 707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11 763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455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99 489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112 348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- 641 тысяча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641 тысяча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тысяча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 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145 073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24 617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тысячи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2 250 тысячи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115 206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146 484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- 1 411 тысяча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1 411 тысяча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1 411 тысяча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2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 24-1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