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1213" w14:textId="4951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Акжаикского района от 28 марта 2018 года № 76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24 апреля 2023 года № 84. Утратило силу постановлением акимата Акжаикского района Западно-Казахстанской области от 6 июня 2024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28 марта 2018 года № 76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 (зарегистрирован в Реестре государственной регистрации нормативных правовых актов за №5131)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Акжаикского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Р.Рахметуллин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76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акимаАкжаикскогорайона"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 год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акимаАкжаикскогорайона"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15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Итоговаяоценка: _______________________________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функциональныеобязанности надлежащим образом, выполняет функциональные обязанностиудовлетворительно, выполняет функциональные обязанности не удовлетворительно)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                        Оценивающее лицо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       _______________________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                  дата__________________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      подпись_______________________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акимаАкжаикскогорайона"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1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Диапазондопустимойоценки*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акимаАкжаикскогорайона"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0"/>
    <w:bookmarkStart w:name="z17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структурногоподразделения/государственного органа) _________________________________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служащихкорпуса "Б" (далее – оценка) предлагаем Вам оценить своих коллег методомранжирования по 5-балльной шкале.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Качествовыполненияфункциональныхобязанностей*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Соблюдениесроковвыполнениязадач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решениизадачгосударственногооргана.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Соблюдениетрудовойдисциплины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Средняяитоговаяоценка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выставленнойоценке 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акимаАкжаикскогорайона"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2"/>
    <w:bookmarkStart w:name="z1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подразделения_______________________________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Высможетесэкономитьвремя и повыситьдостоверностьрезультатов.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Вопросыпокомпетенциям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Cредняяоценкапосотрудничеству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акимаАкжаикскогорайона"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9"/>
    <w:bookmarkStart w:name="z20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Вопросыпокомпетенциям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акимаАкжаикскогорайона"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7"/>
    <w:bookmarkStart w:name="z22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Результатыоценки: _______________________________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акимаАкжаикскогорайона"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2"/>
    <w:bookmarkStart w:name="z22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Результатыоценки: ______________________________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