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efb1" w14:textId="a3be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28 декабря 2022 года № 24-1 "О бюджетах сельских округов Акжаикского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4 мая 2023 года № 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2023-2025 годы" от 28 декабря 2022 года № 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38 292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33 932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39 516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1224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тысячи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54 393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2 604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51 489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54 470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Алмалинского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42 362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39 187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42 552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Базартюбинского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39 121 тысяча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39 280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Базаршоланского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42 588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40 818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42 719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42 421 тысяча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3 033 тысячи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38 858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42 742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- 321 тысяча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 тысяча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 тысяча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Есенсайского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43 439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2 246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40 973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43 732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тысячи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Жамбулского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34 716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33 174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35 084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39 327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1 889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37 173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39 369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Конеккеткенского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47 434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48 074 тысячи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Кабыршактинского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39 502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1 879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37 563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39 535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Карауылтюбинского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38 612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2 065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36 497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38 726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Курайлысайского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59 219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57 259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59 226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Мергеневского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57 544 тысячи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55 257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57 794 тысячи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Сартогайского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52 995 тысяч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1 289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51 626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53 345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 тысяч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Тайпакского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106 051 тысяча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11 763 тысячи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93 833 тысячи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106 692 тысячи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- 641 тысяча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641 тысяча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тысяча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128 200 тысяч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24 617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2 250 тысяч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98 333 тысячи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129 611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- 1411 тысяч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1411 тысяч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1411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5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5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6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6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6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7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7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7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7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8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8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8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9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9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39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0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24-1</w:t>
            </w:r>
          </w:p>
        </w:tc>
      </w:tr>
    </w:tbl>
    <w:bookmarkStart w:name="z40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