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6d87" w14:textId="318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Акжаикскому району</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6 февраля 2023 года № 31</w:t>
      </w:r>
    </w:p>
    <w:p>
      <w:pPr>
        <w:spacing w:after="0"/>
        <w:ind w:left="0"/>
        <w:jc w:val="both"/>
      </w:pPr>
      <w:bookmarkStart w:name="z3" w:id="0"/>
      <w:r>
        <w:rPr>
          <w:rFonts w:ascii="Times New Roman"/>
          <w:b w:val="false"/>
          <w:i w:val="false"/>
          <w:color w:val="000000"/>
          <w:sz w:val="28"/>
        </w:rPr>
        <w:t xml:space="preserve">
      В соответствии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Акжаикского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Акжаикскому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"06" февраля 2023 года №31</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Акжаикскому району</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9"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7" w:id="42"/>
    <w:p>
      <w:pPr>
        <w:spacing w:after="0"/>
        <w:ind w:left="0"/>
        <w:jc w:val="both"/>
      </w:pPr>
      <w:r>
        <w:rPr>
          <w:rFonts w:ascii="Times New Roman"/>
          <w:b w:val="false"/>
          <w:i w:val="false"/>
          <w:color w:val="000000"/>
          <w:sz w:val="28"/>
        </w:rPr>
        <w:t>
      Vконт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м2;</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Vсут = Vконт1 + Vконт2 + Vконт3….</w:t>
      </w:r>
    </w:p>
    <w:bookmarkEnd w:id="46"/>
    <w:bookmarkStart w:name="z5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mконт = m3 - mп</w:t>
      </w:r>
    </w:p>
    <w:bookmarkEnd w:id="49"/>
    <w:bookmarkStart w:name="z5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8" w:id="53"/>
    <w:p>
      <w:pPr>
        <w:spacing w:after="0"/>
        <w:ind w:left="0"/>
        <w:jc w:val="both"/>
      </w:pPr>
      <w:r>
        <w:rPr>
          <w:rFonts w:ascii="Times New Roman"/>
          <w:b w:val="false"/>
          <w:i w:val="false"/>
          <w:color w:val="000000"/>
          <w:sz w:val="28"/>
        </w:rPr>
        <w:t>
       mсут = mконт1 + mконт2 + mконт3….</w:t>
      </w:r>
    </w:p>
    <w:bookmarkEnd w:id="53"/>
    <w:bookmarkStart w:name="z5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Vсез = Vсут1 + Vсут2 +…. + Vсут7</w:t>
      </w:r>
    </w:p>
    <w:bookmarkEnd w:id="58"/>
    <w:bookmarkStart w:name="z6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6" w:id="61"/>
    <w:p>
      <w:pPr>
        <w:spacing w:after="0"/>
        <w:ind w:left="0"/>
        <w:jc w:val="both"/>
      </w:pPr>
      <w:r>
        <w:rPr>
          <w:rFonts w:ascii="Times New Roman"/>
          <w:b w:val="false"/>
          <w:i w:val="false"/>
          <w:color w:val="000000"/>
          <w:sz w:val="28"/>
        </w:rPr>
        <w:t>
      mсез= mсут1 + mсут2 +…. + mсут7</w:t>
      </w:r>
    </w:p>
    <w:bookmarkEnd w:id="61"/>
    <w:bookmarkStart w:name="z6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(Vсс, м3):</w:t>
      </w:r>
    </w:p>
    <w:bookmarkEnd w:id="64"/>
    <w:bookmarkStart w:name="z70" w:id="65"/>
    <w:p>
      <w:pPr>
        <w:spacing w:after="0"/>
        <w:ind w:left="0"/>
        <w:jc w:val="both"/>
      </w:pPr>
      <w:r>
        <w:rPr>
          <w:rFonts w:ascii="Times New Roman"/>
          <w:b w:val="false"/>
          <w:i w:val="false"/>
          <w:color w:val="000000"/>
          <w:sz w:val="28"/>
        </w:rPr>
        <w:t>
      Vcc = Vсез/(nxa)</w:t>
      </w:r>
    </w:p>
    <w:bookmarkEnd w:id="65"/>
    <w:bookmarkStart w:name="z71" w:id="66"/>
    <w:p>
      <w:pPr>
        <w:spacing w:after="0"/>
        <w:ind w:left="0"/>
        <w:jc w:val="both"/>
      </w:pPr>
      <w:r>
        <w:rPr>
          <w:rFonts w:ascii="Times New Roman"/>
          <w:b w:val="false"/>
          <w:i w:val="false"/>
          <w:color w:val="000000"/>
          <w:sz w:val="28"/>
        </w:rPr>
        <w:t>
      по массе (mсс, кг):</w:t>
      </w:r>
    </w:p>
    <w:bookmarkEnd w:id="66"/>
    <w:bookmarkStart w:name="z72" w:id="67"/>
    <w:p>
      <w:pPr>
        <w:spacing w:after="0"/>
        <w:ind w:left="0"/>
        <w:jc w:val="both"/>
      </w:pPr>
      <w:r>
        <w:rPr>
          <w:rFonts w:ascii="Times New Roman"/>
          <w:b w:val="false"/>
          <w:i w:val="false"/>
          <w:color w:val="000000"/>
          <w:sz w:val="28"/>
        </w:rPr>
        <w:t>
      mсс = mсез / (nxa)</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5" w:id="70"/>
    <w:p>
      <w:pPr>
        <w:spacing w:after="0"/>
        <w:ind w:left="0"/>
        <w:jc w:val="both"/>
      </w:pPr>
      <w:r>
        <w:rPr>
          <w:rFonts w:ascii="Times New Roman"/>
          <w:b w:val="false"/>
          <w:i w:val="false"/>
          <w:color w:val="000000"/>
          <w:sz w:val="28"/>
        </w:rPr>
        <w:t>
      по объему (Vсс, м3):</w:t>
      </w:r>
    </w:p>
    <w:bookmarkEnd w:id="70"/>
    <w:bookmarkStart w:name="z76" w:id="71"/>
    <w:p>
      <w:pPr>
        <w:spacing w:after="0"/>
        <w:ind w:left="0"/>
        <w:jc w:val="both"/>
      </w:pPr>
      <w:r>
        <w:rPr>
          <w:rFonts w:ascii="Times New Roman"/>
          <w:b w:val="false"/>
          <w:i w:val="false"/>
          <w:color w:val="000000"/>
          <w:sz w:val="28"/>
        </w:rPr>
        <w:t>
      Vссг = (Vзсс + Vвсс + Vлсс + Vосс)/n</w:t>
      </w:r>
    </w:p>
    <w:bookmarkEnd w:id="71"/>
    <w:bookmarkStart w:name="z77" w:id="72"/>
    <w:p>
      <w:pPr>
        <w:spacing w:after="0"/>
        <w:ind w:left="0"/>
        <w:jc w:val="both"/>
      </w:pPr>
      <w:r>
        <w:rPr>
          <w:rFonts w:ascii="Times New Roman"/>
          <w:b w:val="false"/>
          <w:i w:val="false"/>
          <w:color w:val="000000"/>
          <w:sz w:val="28"/>
        </w:rPr>
        <w:t>
      по массе (mсс, кг):</w:t>
      </w:r>
    </w:p>
    <w:bookmarkEnd w:id="72"/>
    <w:bookmarkStart w:name="z78" w:id="73"/>
    <w:p>
      <w:pPr>
        <w:spacing w:after="0"/>
        <w:ind w:left="0"/>
        <w:jc w:val="both"/>
      </w:pPr>
      <w:r>
        <w:rPr>
          <w:rFonts w:ascii="Times New Roman"/>
          <w:b w:val="false"/>
          <w:i w:val="false"/>
          <w:color w:val="000000"/>
          <w:sz w:val="28"/>
        </w:rPr>
        <w:t>
      mссг = (mзсс + mвсс + mлсс + mосс)/n,</w:t>
      </w:r>
    </w:p>
    <w:bookmarkEnd w:id="73"/>
    <w:bookmarkStart w:name="z7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2" w:id="77"/>
    <w:p>
      <w:pPr>
        <w:spacing w:after="0"/>
        <w:ind w:left="0"/>
        <w:jc w:val="both"/>
      </w:pPr>
      <w:r>
        <w:rPr>
          <w:rFonts w:ascii="Times New Roman"/>
          <w:b w:val="false"/>
          <w:i w:val="false"/>
          <w:color w:val="000000"/>
          <w:sz w:val="28"/>
        </w:rPr>
        <w:t>
      по объему (Vг, м3):</w:t>
      </w:r>
    </w:p>
    <w:bookmarkEnd w:id="77"/>
    <w:bookmarkStart w:name="z83" w:id="78"/>
    <w:p>
      <w:pPr>
        <w:spacing w:after="0"/>
        <w:ind w:left="0"/>
        <w:jc w:val="both"/>
      </w:pPr>
      <w:r>
        <w:rPr>
          <w:rFonts w:ascii="Times New Roman"/>
          <w:b w:val="false"/>
          <w:i w:val="false"/>
          <w:color w:val="000000"/>
          <w:sz w:val="28"/>
        </w:rPr>
        <w:t>
      Vг = Vссг x nд,</w:t>
      </w:r>
    </w:p>
    <w:bookmarkEnd w:id="78"/>
    <w:bookmarkStart w:name="z84" w:id="79"/>
    <w:p>
      <w:pPr>
        <w:spacing w:after="0"/>
        <w:ind w:left="0"/>
        <w:jc w:val="both"/>
      </w:pPr>
      <w:r>
        <w:rPr>
          <w:rFonts w:ascii="Times New Roman"/>
          <w:b w:val="false"/>
          <w:i w:val="false"/>
          <w:color w:val="000000"/>
          <w:sz w:val="28"/>
        </w:rPr>
        <w:t>
      по массе (mг, кг):</w:t>
      </w:r>
    </w:p>
    <w:bookmarkEnd w:id="79"/>
    <w:bookmarkStart w:name="z85" w:id="80"/>
    <w:p>
      <w:pPr>
        <w:spacing w:after="0"/>
        <w:ind w:left="0"/>
        <w:jc w:val="both"/>
      </w:pPr>
      <w:r>
        <w:rPr>
          <w:rFonts w:ascii="Times New Roman"/>
          <w:b w:val="false"/>
          <w:i w:val="false"/>
          <w:color w:val="000000"/>
          <w:sz w:val="28"/>
        </w:rPr>
        <w:t>
      mг = mссг x nд,</w:t>
      </w:r>
    </w:p>
    <w:bookmarkEnd w:id="80"/>
    <w:bookmarkStart w:name="z86" w:id="81"/>
    <w:p>
      <w:pPr>
        <w:spacing w:after="0"/>
        <w:ind w:left="0"/>
        <w:jc w:val="both"/>
      </w:pPr>
      <w:r>
        <w:rPr>
          <w:rFonts w:ascii="Times New Roman"/>
          <w:b w:val="false"/>
          <w:i w:val="false"/>
          <w:color w:val="000000"/>
          <w:sz w:val="28"/>
        </w:rPr>
        <w:t>
      где nд - число дней в году;</w:t>
      </w:r>
    </w:p>
    <w:bookmarkEnd w:id="81"/>
    <w:bookmarkStart w:name="z8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9" w:id="84"/>
    <w:p>
      <w:pPr>
        <w:spacing w:after="0"/>
        <w:ind w:left="0"/>
        <w:jc w:val="both"/>
      </w:pPr>
      <w:r>
        <w:rPr>
          <w:rFonts w:ascii="Times New Roman"/>
          <w:b w:val="false"/>
          <w:i w:val="false"/>
          <w:color w:val="000000"/>
          <w:sz w:val="28"/>
        </w:rPr>
        <w:t>
      ср = m/V,</w:t>
      </w:r>
    </w:p>
    <w:bookmarkEnd w:id="84"/>
    <w:bookmarkStart w:name="z90"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2" w:id="87"/>
    <w:p>
      <w:pPr>
        <w:spacing w:after="0"/>
        <w:ind w:left="0"/>
        <w:jc w:val="both"/>
      </w:pPr>
      <w:r>
        <w:rPr>
          <w:rFonts w:ascii="Times New Roman"/>
          <w:b w:val="false"/>
          <w:i w:val="false"/>
          <w:color w:val="000000"/>
          <w:sz w:val="28"/>
        </w:rPr>
        <w:t>
      по объему:</w:t>
      </w:r>
    </w:p>
    <w:bookmarkEnd w:id="87"/>
    <w:bookmarkStart w:name="z93" w:id="88"/>
    <w:p>
      <w:pPr>
        <w:spacing w:after="0"/>
        <w:ind w:left="0"/>
        <w:jc w:val="both"/>
      </w:pPr>
      <w:r>
        <w:rPr>
          <w:rFonts w:ascii="Times New Roman"/>
          <w:b w:val="false"/>
          <w:i w:val="false"/>
          <w:color w:val="000000"/>
          <w:sz w:val="28"/>
        </w:rPr>
        <w:t>
      kн = Vсс/Vг</w:t>
      </w:r>
    </w:p>
    <w:bookmarkEnd w:id="88"/>
    <w:bookmarkStart w:name="z94" w:id="89"/>
    <w:p>
      <w:pPr>
        <w:spacing w:after="0"/>
        <w:ind w:left="0"/>
        <w:jc w:val="both"/>
      </w:pPr>
      <w:r>
        <w:rPr>
          <w:rFonts w:ascii="Times New Roman"/>
          <w:b w:val="false"/>
          <w:i w:val="false"/>
          <w:color w:val="000000"/>
          <w:sz w:val="28"/>
        </w:rPr>
        <w:t>
      по массе:</w:t>
      </w:r>
    </w:p>
    <w:bookmarkEnd w:id="89"/>
    <w:bookmarkStart w:name="z95" w:id="90"/>
    <w:p>
      <w:pPr>
        <w:spacing w:after="0"/>
        <w:ind w:left="0"/>
        <w:jc w:val="both"/>
      </w:pPr>
      <w:r>
        <w:rPr>
          <w:rFonts w:ascii="Times New Roman"/>
          <w:b w:val="false"/>
          <w:i w:val="false"/>
          <w:color w:val="000000"/>
          <w:sz w:val="28"/>
        </w:rPr>
        <w:t>
      kн = mсс/mг</w:t>
      </w:r>
    </w:p>
    <w:bookmarkEnd w:id="90"/>
    <w:bookmarkStart w:name="z9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7" w:id="92"/>
    <w:p>
      <w:pPr>
        <w:spacing w:after="0"/>
        <w:ind w:left="0"/>
        <w:jc w:val="both"/>
      </w:pPr>
      <w:r>
        <w:rPr>
          <w:rFonts w:ascii="Times New Roman"/>
          <w:b w:val="false"/>
          <w:i w:val="false"/>
          <w:color w:val="000000"/>
          <w:sz w:val="28"/>
        </w:rPr>
        <w:t>
      по объему:</w:t>
      </w:r>
    </w:p>
    <w:bookmarkEnd w:id="92"/>
    <w:bookmarkStart w:name="z98" w:id="93"/>
    <w:p>
      <w:pPr>
        <w:spacing w:after="0"/>
        <w:ind w:left="0"/>
        <w:jc w:val="both"/>
      </w:pPr>
      <w:r>
        <w:rPr>
          <w:rFonts w:ascii="Times New Roman"/>
          <w:b w:val="false"/>
          <w:i w:val="false"/>
          <w:color w:val="000000"/>
          <w:sz w:val="28"/>
        </w:rPr>
        <w:t>
      kсн = Vmax.сут/Vсс,</w:t>
      </w:r>
    </w:p>
    <w:bookmarkEnd w:id="93"/>
    <w:bookmarkStart w:name="z99"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0" w:id="95"/>
    <w:p>
      <w:pPr>
        <w:spacing w:after="0"/>
        <w:ind w:left="0"/>
        <w:jc w:val="both"/>
      </w:pPr>
      <w:r>
        <w:rPr>
          <w:rFonts w:ascii="Times New Roman"/>
          <w:b w:val="false"/>
          <w:i w:val="false"/>
          <w:color w:val="000000"/>
          <w:sz w:val="28"/>
        </w:rPr>
        <w:t>
      по массе:</w:t>
      </w:r>
    </w:p>
    <w:bookmarkEnd w:id="95"/>
    <w:bookmarkStart w:name="z101" w:id="96"/>
    <w:p>
      <w:pPr>
        <w:spacing w:after="0"/>
        <w:ind w:left="0"/>
        <w:jc w:val="both"/>
      </w:pPr>
      <w:r>
        <w:rPr>
          <w:rFonts w:ascii="Times New Roman"/>
          <w:b w:val="false"/>
          <w:i w:val="false"/>
          <w:color w:val="000000"/>
          <w:sz w:val="28"/>
        </w:rPr>
        <w:t>
      kсн = mmax.сут/mсс,</w:t>
      </w:r>
    </w:p>
    <w:bookmarkEnd w:id="96"/>
    <w:bookmarkStart w:name="z102"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3"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5"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09"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10" w:id="102"/>
    <w:p>
      <w:pPr>
        <w:spacing w:after="0"/>
        <w:ind w:left="0"/>
        <w:jc w:val="both"/>
      </w:pPr>
      <w:r>
        <w:rPr>
          <w:rFonts w:ascii="Times New Roman"/>
          <w:b w:val="false"/>
          <w:i w:val="false"/>
          <w:color w:val="000000"/>
          <w:sz w:val="28"/>
        </w:rPr>
        <w:t>
      1. Адрес________________________________________________________</w:t>
      </w:r>
    </w:p>
    <w:bookmarkEnd w:id="102"/>
    <w:bookmarkStart w:name="z111" w:id="103"/>
    <w:p>
      <w:pPr>
        <w:spacing w:after="0"/>
        <w:ind w:left="0"/>
        <w:jc w:val="both"/>
      </w:pPr>
      <w:r>
        <w:rPr>
          <w:rFonts w:ascii="Times New Roman"/>
          <w:b w:val="false"/>
          <w:i w:val="false"/>
          <w:color w:val="000000"/>
          <w:sz w:val="28"/>
        </w:rPr>
        <w:t>
      2. Этажность ____________________________________________________</w:t>
      </w:r>
    </w:p>
    <w:bookmarkEnd w:id="103"/>
    <w:bookmarkStart w:name="z112" w:id="104"/>
    <w:p>
      <w:pPr>
        <w:spacing w:after="0"/>
        <w:ind w:left="0"/>
        <w:jc w:val="both"/>
      </w:pPr>
      <w:r>
        <w:rPr>
          <w:rFonts w:ascii="Times New Roman"/>
          <w:b w:val="false"/>
          <w:i w:val="false"/>
          <w:color w:val="000000"/>
          <w:sz w:val="28"/>
        </w:rPr>
        <w:t>
      3. Номер домовладения___________________________________________</w:t>
      </w:r>
    </w:p>
    <w:bookmarkEnd w:id="104"/>
    <w:bookmarkStart w:name="z113" w:id="105"/>
    <w:p>
      <w:pPr>
        <w:spacing w:after="0"/>
        <w:ind w:left="0"/>
        <w:jc w:val="both"/>
      </w:pPr>
      <w:r>
        <w:rPr>
          <w:rFonts w:ascii="Times New Roman"/>
          <w:b w:val="false"/>
          <w:i w:val="false"/>
          <w:color w:val="000000"/>
          <w:sz w:val="28"/>
        </w:rPr>
        <w:t>
      4. Количество проживающих, чел. _________________________________</w:t>
      </w:r>
    </w:p>
    <w:bookmarkEnd w:id="105"/>
    <w:bookmarkStart w:name="z114" w:id="106"/>
    <w:p>
      <w:pPr>
        <w:spacing w:after="0"/>
        <w:ind w:left="0"/>
        <w:jc w:val="both"/>
      </w:pPr>
      <w:r>
        <w:rPr>
          <w:rFonts w:ascii="Times New Roman"/>
          <w:b w:val="false"/>
          <w:i w:val="false"/>
          <w:color w:val="000000"/>
          <w:sz w:val="28"/>
        </w:rPr>
        <w:t>
      5. Уровень благоустройства: ______________________________________</w:t>
      </w:r>
    </w:p>
    <w:bookmarkEnd w:id="106"/>
    <w:bookmarkStart w:name="z115"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16" w:id="108"/>
    <w:p>
      <w:pPr>
        <w:spacing w:after="0"/>
        <w:ind w:left="0"/>
        <w:jc w:val="both"/>
      </w:pPr>
      <w:r>
        <w:rPr>
          <w:rFonts w:ascii="Times New Roman"/>
          <w:b w:val="false"/>
          <w:i w:val="false"/>
          <w:color w:val="000000"/>
          <w:sz w:val="28"/>
        </w:rPr>
        <w:t>
      б) вид отопления (центральное, печное, местное)_____________________</w:t>
      </w:r>
    </w:p>
    <w:bookmarkEnd w:id="108"/>
    <w:bookmarkStart w:name="z117"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18"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19" w:id="111"/>
    <w:p>
      <w:pPr>
        <w:spacing w:after="0"/>
        <w:ind w:left="0"/>
        <w:jc w:val="both"/>
      </w:pPr>
      <w:r>
        <w:rPr>
          <w:rFonts w:ascii="Times New Roman"/>
          <w:b w:val="false"/>
          <w:i w:val="false"/>
          <w:color w:val="000000"/>
          <w:sz w:val="28"/>
        </w:rPr>
        <w:t>
      д) площадь дворовой территории, м2________________________________</w:t>
      </w:r>
    </w:p>
    <w:bookmarkEnd w:id="111"/>
    <w:bookmarkStart w:name="z120" w:id="112"/>
    <w:p>
      <w:pPr>
        <w:spacing w:after="0"/>
        <w:ind w:left="0"/>
        <w:jc w:val="both"/>
      </w:pPr>
      <w:r>
        <w:rPr>
          <w:rFonts w:ascii="Times New Roman"/>
          <w:b w:val="false"/>
          <w:i w:val="false"/>
          <w:color w:val="000000"/>
          <w:sz w:val="28"/>
        </w:rPr>
        <w:t>
      под зелеными насаждениями______________________________________</w:t>
      </w:r>
    </w:p>
    <w:bookmarkEnd w:id="112"/>
    <w:bookmarkStart w:name="z121" w:id="113"/>
    <w:p>
      <w:pPr>
        <w:spacing w:after="0"/>
        <w:ind w:left="0"/>
        <w:jc w:val="both"/>
      </w:pPr>
      <w:r>
        <w:rPr>
          <w:rFonts w:ascii="Times New Roman"/>
          <w:b w:val="false"/>
          <w:i w:val="false"/>
          <w:color w:val="000000"/>
          <w:sz w:val="28"/>
        </w:rPr>
        <w:t>
      под твердым покрытием__________________________________________</w:t>
      </w:r>
    </w:p>
    <w:bookmarkEnd w:id="113"/>
    <w:bookmarkStart w:name="z122" w:id="114"/>
    <w:p>
      <w:pPr>
        <w:spacing w:after="0"/>
        <w:ind w:left="0"/>
        <w:jc w:val="both"/>
      </w:pPr>
      <w:r>
        <w:rPr>
          <w:rFonts w:ascii="Times New Roman"/>
          <w:b w:val="false"/>
          <w:i w:val="false"/>
          <w:color w:val="000000"/>
          <w:sz w:val="28"/>
        </w:rPr>
        <w:t>
      из них тротуары_________________________________________________</w:t>
      </w:r>
    </w:p>
    <w:bookmarkEnd w:id="114"/>
    <w:bookmarkStart w:name="z123"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24" w:id="116"/>
    <w:p>
      <w:pPr>
        <w:spacing w:after="0"/>
        <w:ind w:left="0"/>
        <w:jc w:val="both"/>
      </w:pPr>
      <w:r>
        <w:rPr>
          <w:rFonts w:ascii="Times New Roman"/>
          <w:b w:val="false"/>
          <w:i w:val="false"/>
          <w:color w:val="000000"/>
          <w:sz w:val="28"/>
        </w:rPr>
        <w:t>
      7. Периодичность вывоза отходов__________________________________</w:t>
      </w:r>
    </w:p>
    <w:bookmarkEnd w:id="116"/>
    <w:bookmarkStart w:name="z125"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26" w:id="118"/>
    <w:p>
      <w:pPr>
        <w:spacing w:after="0"/>
        <w:ind w:left="0"/>
        <w:jc w:val="both"/>
      </w:pPr>
      <w:r>
        <w:rPr>
          <w:rFonts w:ascii="Times New Roman"/>
          <w:b w:val="false"/>
          <w:i w:val="false"/>
          <w:color w:val="000000"/>
          <w:sz w:val="28"/>
        </w:rPr>
        <w:t>
      (каких и сколько) ________________________________________________</w:t>
      </w:r>
    </w:p>
    <w:bookmarkEnd w:id="118"/>
    <w:bookmarkStart w:name="z127" w:id="119"/>
    <w:p>
      <w:pPr>
        <w:spacing w:after="0"/>
        <w:ind w:left="0"/>
        <w:jc w:val="both"/>
      </w:pPr>
      <w:r>
        <w:rPr>
          <w:rFonts w:ascii="Times New Roman"/>
          <w:b w:val="false"/>
          <w:i w:val="false"/>
          <w:color w:val="000000"/>
          <w:sz w:val="28"/>
        </w:rPr>
        <w:t>
      9. Периодичность вывоза вторсырья________________________________</w:t>
      </w:r>
    </w:p>
    <w:bookmarkEnd w:id="119"/>
    <w:bookmarkStart w:name="z128"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29"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30" w:id="122"/>
    <w:p>
      <w:pPr>
        <w:spacing w:after="0"/>
        <w:ind w:left="0"/>
        <w:jc w:val="both"/>
      </w:pPr>
      <w:r>
        <w:rPr>
          <w:rFonts w:ascii="Times New Roman"/>
          <w:b w:val="false"/>
          <w:i w:val="false"/>
          <w:color w:val="000000"/>
          <w:sz w:val="28"/>
        </w:rPr>
        <w:t>
      фракций)__________________________________________________________</w:t>
      </w:r>
    </w:p>
    <w:bookmarkEnd w:id="122"/>
    <w:bookmarkStart w:name="z131" w:id="123"/>
    <w:p>
      <w:pPr>
        <w:spacing w:after="0"/>
        <w:ind w:left="0"/>
        <w:jc w:val="both"/>
      </w:pPr>
      <w:r>
        <w:rPr>
          <w:rFonts w:ascii="Times New Roman"/>
          <w:b w:val="false"/>
          <w:i w:val="false"/>
          <w:color w:val="000000"/>
          <w:sz w:val="28"/>
        </w:rPr>
        <w:t>
      Подписи:</w:t>
      </w:r>
    </w:p>
    <w:bookmarkEnd w:id="123"/>
    <w:bookmarkStart w:name="z132" w:id="124"/>
    <w:p>
      <w:pPr>
        <w:spacing w:after="0"/>
        <w:ind w:left="0"/>
        <w:jc w:val="both"/>
      </w:pPr>
      <w:r>
        <w:rPr>
          <w:rFonts w:ascii="Times New Roman"/>
          <w:b w:val="false"/>
          <w:i w:val="false"/>
          <w:color w:val="000000"/>
          <w:sz w:val="28"/>
        </w:rPr>
        <w:t>
      Ф.И.О.(при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6"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37" w:id="127"/>
    <w:p>
      <w:pPr>
        <w:spacing w:after="0"/>
        <w:ind w:left="0"/>
        <w:jc w:val="both"/>
      </w:pPr>
      <w:r>
        <w:rPr>
          <w:rFonts w:ascii="Times New Roman"/>
          <w:b w:val="false"/>
          <w:i w:val="false"/>
          <w:color w:val="000000"/>
          <w:sz w:val="28"/>
        </w:rPr>
        <w:t>
      1. Наименование объекта ________________________________________</w:t>
      </w:r>
    </w:p>
    <w:bookmarkEnd w:id="127"/>
    <w:bookmarkStart w:name="z138"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39"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29"/>
    <w:bookmarkStart w:name="z140" w:id="130"/>
    <w:p>
      <w:pPr>
        <w:spacing w:after="0"/>
        <w:ind w:left="0"/>
        <w:jc w:val="both"/>
      </w:pPr>
      <w:r>
        <w:rPr>
          <w:rFonts w:ascii="Times New Roman"/>
          <w:b w:val="false"/>
          <w:i w:val="false"/>
          <w:color w:val="000000"/>
          <w:sz w:val="28"/>
        </w:rPr>
        <w:t>
      ___________________________________________________________</w:t>
      </w:r>
    </w:p>
    <w:bookmarkEnd w:id="130"/>
    <w:bookmarkStart w:name="z141" w:id="131"/>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1"/>
    <w:bookmarkStart w:name="z142" w:id="132"/>
    <w:p>
      <w:pPr>
        <w:spacing w:after="0"/>
        <w:ind w:left="0"/>
        <w:jc w:val="both"/>
      </w:pPr>
      <w:r>
        <w:rPr>
          <w:rFonts w:ascii="Times New Roman"/>
          <w:b w:val="false"/>
          <w:i w:val="false"/>
          <w:color w:val="000000"/>
          <w:sz w:val="28"/>
        </w:rPr>
        <w:t>
      5. Пропускная способность в сутки:</w:t>
      </w:r>
    </w:p>
    <w:bookmarkEnd w:id="132"/>
    <w:bookmarkStart w:name="z143" w:id="133"/>
    <w:p>
      <w:pPr>
        <w:spacing w:after="0"/>
        <w:ind w:left="0"/>
        <w:jc w:val="both"/>
      </w:pPr>
      <w:r>
        <w:rPr>
          <w:rFonts w:ascii="Times New Roman"/>
          <w:b w:val="false"/>
          <w:i w:val="false"/>
          <w:color w:val="000000"/>
          <w:sz w:val="28"/>
        </w:rPr>
        <w:t>
      для зрелищных предприятий (число мест) ___________________________</w:t>
      </w:r>
    </w:p>
    <w:bookmarkEnd w:id="133"/>
    <w:bookmarkStart w:name="z144" w:id="134"/>
    <w:p>
      <w:pPr>
        <w:spacing w:after="0"/>
        <w:ind w:left="0"/>
        <w:jc w:val="both"/>
      </w:pPr>
      <w:r>
        <w:rPr>
          <w:rFonts w:ascii="Times New Roman"/>
          <w:b w:val="false"/>
          <w:i w:val="false"/>
          <w:color w:val="000000"/>
          <w:sz w:val="28"/>
        </w:rPr>
        <w:t>
      для предприятий общественного питания (число блюд)________________</w:t>
      </w:r>
    </w:p>
    <w:bookmarkEnd w:id="134"/>
    <w:bookmarkStart w:name="z145" w:id="135"/>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5"/>
    <w:bookmarkStart w:name="z146" w:id="136"/>
    <w:p>
      <w:pPr>
        <w:spacing w:after="0"/>
        <w:ind w:left="0"/>
        <w:jc w:val="both"/>
      </w:pPr>
      <w:r>
        <w:rPr>
          <w:rFonts w:ascii="Times New Roman"/>
          <w:b w:val="false"/>
          <w:i w:val="false"/>
          <w:color w:val="000000"/>
          <w:sz w:val="28"/>
        </w:rPr>
        <w:t>
      7. Общая площадь помещений, м2 _________________________________</w:t>
      </w:r>
    </w:p>
    <w:bookmarkEnd w:id="136"/>
    <w:bookmarkStart w:name="z147" w:id="137"/>
    <w:p>
      <w:pPr>
        <w:spacing w:after="0"/>
        <w:ind w:left="0"/>
        <w:jc w:val="both"/>
      </w:pPr>
      <w:r>
        <w:rPr>
          <w:rFonts w:ascii="Times New Roman"/>
          <w:b w:val="false"/>
          <w:i w:val="false"/>
          <w:color w:val="000000"/>
          <w:sz w:val="28"/>
        </w:rPr>
        <w:t>
      торговая________________________________________________________</w:t>
      </w:r>
    </w:p>
    <w:bookmarkEnd w:id="137"/>
    <w:bookmarkStart w:name="z148" w:id="138"/>
    <w:p>
      <w:pPr>
        <w:spacing w:after="0"/>
        <w:ind w:left="0"/>
        <w:jc w:val="both"/>
      </w:pPr>
      <w:r>
        <w:rPr>
          <w:rFonts w:ascii="Times New Roman"/>
          <w:b w:val="false"/>
          <w:i w:val="false"/>
          <w:color w:val="000000"/>
          <w:sz w:val="28"/>
        </w:rPr>
        <w:t>
      складская и подсобная __________________________________________</w:t>
      </w:r>
    </w:p>
    <w:bookmarkEnd w:id="138"/>
    <w:bookmarkStart w:name="z149" w:id="139"/>
    <w:p>
      <w:pPr>
        <w:spacing w:after="0"/>
        <w:ind w:left="0"/>
        <w:jc w:val="both"/>
      </w:pPr>
      <w:r>
        <w:rPr>
          <w:rFonts w:ascii="Times New Roman"/>
          <w:b w:val="false"/>
          <w:i w:val="false"/>
          <w:color w:val="000000"/>
          <w:sz w:val="28"/>
        </w:rPr>
        <w:t>
      8. Площадь дворовой территории, м2 _______________________________</w:t>
      </w:r>
    </w:p>
    <w:bookmarkEnd w:id="139"/>
    <w:bookmarkStart w:name="z150" w:id="140"/>
    <w:p>
      <w:pPr>
        <w:spacing w:after="0"/>
        <w:ind w:left="0"/>
        <w:jc w:val="both"/>
      </w:pPr>
      <w:r>
        <w:rPr>
          <w:rFonts w:ascii="Times New Roman"/>
          <w:b w:val="false"/>
          <w:i w:val="false"/>
          <w:color w:val="000000"/>
          <w:sz w:val="28"/>
        </w:rPr>
        <w:t>
      под зелеными насаждениями ______________________________________</w:t>
      </w:r>
    </w:p>
    <w:bookmarkEnd w:id="140"/>
    <w:bookmarkStart w:name="z151" w:id="141"/>
    <w:p>
      <w:pPr>
        <w:spacing w:after="0"/>
        <w:ind w:left="0"/>
        <w:jc w:val="both"/>
      </w:pPr>
      <w:r>
        <w:rPr>
          <w:rFonts w:ascii="Times New Roman"/>
          <w:b w:val="false"/>
          <w:i w:val="false"/>
          <w:color w:val="000000"/>
          <w:sz w:val="28"/>
        </w:rPr>
        <w:t>
      под твердым покрытием __________________________________________</w:t>
      </w:r>
    </w:p>
    <w:bookmarkEnd w:id="141"/>
    <w:bookmarkStart w:name="z152" w:id="142"/>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42"/>
    <w:bookmarkStart w:name="z153" w:id="143"/>
    <w:p>
      <w:pPr>
        <w:spacing w:after="0"/>
        <w:ind w:left="0"/>
        <w:jc w:val="both"/>
      </w:pPr>
      <w:r>
        <w:rPr>
          <w:rFonts w:ascii="Times New Roman"/>
          <w:b w:val="false"/>
          <w:i w:val="false"/>
          <w:color w:val="000000"/>
          <w:sz w:val="28"/>
        </w:rPr>
        <w:t>
      10. Периодичность вывоза отходов _________________________________</w:t>
      </w:r>
    </w:p>
    <w:bookmarkEnd w:id="143"/>
    <w:bookmarkStart w:name="z154" w:id="144"/>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4"/>
    <w:bookmarkStart w:name="z155" w:id="145"/>
    <w:p>
      <w:pPr>
        <w:spacing w:after="0"/>
        <w:ind w:left="0"/>
        <w:jc w:val="both"/>
      </w:pPr>
      <w:r>
        <w:rPr>
          <w:rFonts w:ascii="Times New Roman"/>
          <w:b w:val="false"/>
          <w:i w:val="false"/>
          <w:color w:val="000000"/>
          <w:sz w:val="28"/>
        </w:rPr>
        <w:t>
      (каких и сколько) ________________________________________________</w:t>
      </w:r>
    </w:p>
    <w:bookmarkEnd w:id="145"/>
    <w:bookmarkStart w:name="z156" w:id="146"/>
    <w:p>
      <w:pPr>
        <w:spacing w:after="0"/>
        <w:ind w:left="0"/>
        <w:jc w:val="both"/>
      </w:pPr>
      <w:r>
        <w:rPr>
          <w:rFonts w:ascii="Times New Roman"/>
          <w:b w:val="false"/>
          <w:i w:val="false"/>
          <w:color w:val="000000"/>
          <w:sz w:val="28"/>
        </w:rPr>
        <w:t>
      12. Периодичность вывоза вторсырья _______________________________</w:t>
      </w:r>
    </w:p>
    <w:bookmarkEnd w:id="146"/>
    <w:bookmarkStart w:name="z157" w:id="147"/>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47"/>
    <w:bookmarkStart w:name="z158" w:id="148"/>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48"/>
    <w:bookmarkStart w:name="z159" w:id="149"/>
    <w:p>
      <w:pPr>
        <w:spacing w:after="0"/>
        <w:ind w:left="0"/>
        <w:jc w:val="both"/>
      </w:pPr>
      <w:r>
        <w:rPr>
          <w:rFonts w:ascii="Times New Roman"/>
          <w:b w:val="false"/>
          <w:i w:val="false"/>
          <w:color w:val="000000"/>
          <w:sz w:val="28"/>
        </w:rPr>
        <w:t>
      фракций)__________________________________________</w:t>
      </w:r>
    </w:p>
    <w:bookmarkEnd w:id="149"/>
    <w:bookmarkStart w:name="z160" w:id="150"/>
    <w:p>
      <w:pPr>
        <w:spacing w:after="0"/>
        <w:ind w:left="0"/>
        <w:jc w:val="both"/>
      </w:pPr>
      <w:r>
        <w:rPr>
          <w:rFonts w:ascii="Times New Roman"/>
          <w:b w:val="false"/>
          <w:i w:val="false"/>
          <w:color w:val="000000"/>
          <w:sz w:val="28"/>
        </w:rPr>
        <w:t>
      Подписи:</w:t>
      </w:r>
    </w:p>
    <w:bookmarkEnd w:id="150"/>
    <w:bookmarkStart w:name="z161" w:id="151"/>
    <w:p>
      <w:pPr>
        <w:spacing w:after="0"/>
        <w:ind w:left="0"/>
        <w:jc w:val="both"/>
      </w:pPr>
      <w:r>
        <w:rPr>
          <w:rFonts w:ascii="Times New Roman"/>
          <w:b w:val="false"/>
          <w:i w:val="false"/>
          <w:color w:val="000000"/>
          <w:sz w:val="28"/>
        </w:rPr>
        <w:t>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52"/>
    <w:p>
      <w:pPr>
        <w:spacing w:after="0"/>
        <w:ind w:left="0"/>
        <w:jc w:val="left"/>
      </w:pPr>
      <w:r>
        <w:rPr>
          <w:rFonts w:ascii="Times New Roman"/>
          <w:b/>
          <w:i w:val="false"/>
          <w:color w:val="000000"/>
        </w:rPr>
        <w:t xml:space="preserve"> Бланк первичных записей</w:t>
      </w:r>
    </w:p>
    <w:bookmarkEnd w:id="152"/>
    <w:bookmarkStart w:name="z165" w:id="153"/>
    <w:p>
      <w:pPr>
        <w:spacing w:after="0"/>
        <w:ind w:left="0"/>
        <w:jc w:val="both"/>
      </w:pPr>
      <w:r>
        <w:rPr>
          <w:rFonts w:ascii="Times New Roman"/>
          <w:b w:val="false"/>
          <w:i w:val="false"/>
          <w:color w:val="000000"/>
          <w:sz w:val="28"/>
        </w:rPr>
        <w:t>
      _________________</w:t>
      </w:r>
    </w:p>
    <w:bookmarkEnd w:id="153"/>
    <w:bookmarkStart w:name="z166" w:id="154"/>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70" w:id="156"/>
    <w:p>
      <w:pPr>
        <w:spacing w:after="0"/>
        <w:ind w:left="0"/>
        <w:jc w:val="both"/>
      </w:pPr>
      <w:r>
        <w:rPr>
          <w:rFonts w:ascii="Times New Roman"/>
          <w:b w:val="false"/>
          <w:i w:val="false"/>
          <w:color w:val="000000"/>
          <w:sz w:val="28"/>
        </w:rPr>
        <w:t xml:space="preserve">
      Период с "____" по "____" ________________ месяца 20_____ года </w:t>
      </w:r>
    </w:p>
    <w:bookmarkEnd w:id="156"/>
    <w:bookmarkStart w:name="z171"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8"/>
    <w:p>
      <w:pPr>
        <w:spacing w:after="0"/>
        <w:ind w:left="0"/>
        <w:jc w:val="both"/>
      </w:pPr>
      <w:r>
        <w:rPr>
          <w:rFonts w:ascii="Times New Roman"/>
          <w:b w:val="false"/>
          <w:i w:val="false"/>
          <w:color w:val="000000"/>
          <w:sz w:val="28"/>
        </w:rPr>
        <w:t>
      Подписи</w:t>
      </w:r>
    </w:p>
    <w:bookmarkEnd w:id="158"/>
    <w:bookmarkStart w:name="z173" w:id="159"/>
    <w:p>
      <w:pPr>
        <w:spacing w:after="0"/>
        <w:ind w:left="0"/>
        <w:jc w:val="both"/>
      </w:pPr>
      <w:r>
        <w:rPr>
          <w:rFonts w:ascii="Times New Roman"/>
          <w:b w:val="false"/>
          <w:i w:val="false"/>
          <w:color w:val="000000"/>
          <w:sz w:val="28"/>
        </w:rPr>
        <w:t>
      Ф.И.О.(при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77"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2"/>
    <w:p>
      <w:pPr>
        <w:spacing w:after="0"/>
        <w:ind w:left="0"/>
        <w:jc w:val="both"/>
      </w:pPr>
      <w:r>
        <w:rPr>
          <w:rFonts w:ascii="Times New Roman"/>
          <w:b w:val="false"/>
          <w:i w:val="false"/>
          <w:color w:val="000000"/>
          <w:sz w:val="28"/>
        </w:rPr>
        <w:t>
      Всего ___________</w:t>
      </w:r>
    </w:p>
    <w:bookmarkEnd w:id="162"/>
    <w:bookmarkStart w:name="z179" w:id="163"/>
    <w:p>
      <w:pPr>
        <w:spacing w:after="0"/>
        <w:ind w:left="0"/>
        <w:jc w:val="both"/>
      </w:pPr>
      <w:r>
        <w:rPr>
          <w:rFonts w:ascii="Times New Roman"/>
          <w:b w:val="false"/>
          <w:i w:val="false"/>
          <w:color w:val="000000"/>
          <w:sz w:val="28"/>
        </w:rPr>
        <w:t>
      Среднее за сутки_______________</w:t>
      </w:r>
    </w:p>
    <w:bookmarkEnd w:id="163"/>
    <w:bookmarkStart w:name="z180" w:id="164"/>
    <w:p>
      <w:pPr>
        <w:spacing w:after="0"/>
        <w:ind w:left="0"/>
        <w:jc w:val="both"/>
      </w:pPr>
      <w:r>
        <w:rPr>
          <w:rFonts w:ascii="Times New Roman"/>
          <w:b w:val="false"/>
          <w:i w:val="false"/>
          <w:color w:val="000000"/>
          <w:sz w:val="28"/>
        </w:rPr>
        <w:t>
      Подписи_____________</w:t>
      </w:r>
    </w:p>
    <w:bookmarkEnd w:id="164"/>
    <w:bookmarkStart w:name="z181" w:id="165"/>
    <w:p>
      <w:pPr>
        <w:spacing w:after="0"/>
        <w:ind w:left="0"/>
        <w:jc w:val="both"/>
      </w:pPr>
      <w:r>
        <w:rPr>
          <w:rFonts w:ascii="Times New Roman"/>
          <w:b w:val="false"/>
          <w:i w:val="false"/>
          <w:color w:val="000000"/>
          <w:sz w:val="28"/>
        </w:rPr>
        <w:t>
      Ф.И.О.(при его наличии), должность</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