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9e03" w14:textId="9ad9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Акжаикского района от 10 марта 2023 года №2 "Об объявлении чрезвычайной ситуации техногенного характера местного масштаба на территории села Чапаева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района Западно-Казахстанской области от 28 марта 2023 года № 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Акжаикского района от 10 марта 2023 года №2 "Об объявлении чрезвычайной ситуации техногенного характера местного масштаба на территории села Чапаева Акжаикского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Акжаикского района" обеспечить официальное опубликование настоящего решения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заместителя акима района Е.Умитова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