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3ee6" w14:textId="7a83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Уральска от 16 марта 2018 года № 614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29 июня 2023 года № 1414. Утратило силу постановлением акимата города Уральск Западно-Казахстанской области от 30 июля 2024 года № 1656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Уральск Западно-Казахстанской области от 30.07.2024 </w:t>
      </w:r>
      <w:r>
        <w:rPr>
          <w:rFonts w:ascii="Times New Roman"/>
          <w:b w:val="false"/>
          <w:i w:val="false"/>
          <w:color w:val="ff0000"/>
          <w:sz w:val="28"/>
        </w:rPr>
        <w:t>№ 1656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Уральск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 от 16 марта 2018 года №614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Уральск"и городских исполнительных органов финансируемых из местного бюджета" (зарегистрирован в Реестре государственной регистрации за №5124)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 Аппарат акима города Уральск" и городских исполнительных органов финансируемых из местного бюджета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отдела единой службы государственно-правовой работы обеспечить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города Уральск.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2023 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марта 2018 года № 614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корпуса "Б" государственного учреждения "Аппарат акимагорода Уральск" и </w:t>
      </w:r>
      <w:r>
        <w:br/>
      </w:r>
      <w:r>
        <w:rPr>
          <w:rFonts w:ascii="Times New Roman"/>
          <w:b/>
          <w:i w:val="false"/>
          <w:color w:val="000000"/>
        </w:rPr>
        <w:t>городских исполнительных органов финансируемых из местного бюджета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 и определяет порядок оценки деятельности административных государственных служащих корпуса "Б" государственного учреждения "Аппарат акимагорода Уральск" и городских исполнительных органов финансируемых из местного бюджета.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 (Подпункт 12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до 31.08.2023).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4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2"/>
    <w:bookmarkStart w:name="z16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 Порядок оценки достижения КЦИ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 Рассмотрение результатов оценки Комиссией и обжалование результатов оценки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201" w:id="19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руководителя структурного подразделения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8" w:id="19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определения допустимой оценки в зависимости от процента реализации ключевого целевого индикатора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по методу ранжирования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руководителей структурных подразделений методом 360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24"/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25"/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26"/>
    <w:bookmarkStart w:name="z2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7"/>
    <w:bookmarkStart w:name="z2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28"/>
    <w:bookmarkStart w:name="z2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29"/>
    <w:bookmarkStart w:name="z2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0"/>
    <w:bookmarkStart w:name="z2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32"/>
    <w:bookmarkStart w:name="z2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33"/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34"/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служащих корпуса "Б" методом 360</w:t>
      </w:r>
    </w:p>
    <w:bookmarkEnd w:id="239"/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40"/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41"/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42"/>
    <w:bookmarkStart w:name="z2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3"/>
    <w:bookmarkStart w:name="z2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4"/>
    <w:bookmarkStart w:name="z2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5"/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6"/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47"/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86" w:id="25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(для руководителей структурных подразделений)</w:t>
      </w:r>
    </w:p>
    <w:bookmarkStart w:name="z28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58"/>
    <w:bookmarkStart w:name="z2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 (для служащих корпуса "Б")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9 действует до 31.08.2023 приказом Председателя Агентства РК по делам государственной службы от 17.05.2023 № 113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301" w:id="26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административного государственного служащего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корпуса "Б" 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(период, на который составляется индивидуальный план)</w:t>
      </w:r>
    </w:p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Типовая методика дополнена приложением 9 в соответствии с приказом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End w:id="267"/>
    <w:bookmarkStart w:name="z30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68"/>
    <w:bookmarkStart w:name="z30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69"/>
    <w:bookmarkStart w:name="z30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*ожидаемое положительное изменение от достижения ключевого целевого индикатора.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bookmarkStart w:name="z31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74"/>
    <w:bookmarkStart w:name="z31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10 действует до 31.08.2023 приказом Председателя Агентства РК по делам государственной службы от 17.05.2023 № 113.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both"/>
      </w:pPr>
      <w:bookmarkStart w:name="z320" w:id="27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</w:t>
      </w:r>
      <w:r>
        <w:rPr>
          <w:rFonts w:ascii="Times New Roman"/>
          <w:b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bookmarkStart w:name="z32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Типовая методика дополнена приложением 10 в соответствии с приказом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78"/>
    <w:bookmarkStart w:name="z32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9"/>
    <w:bookmarkStart w:name="z32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bookmarkEnd w:id="280"/>
    <w:bookmarkStart w:name="z32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bookmarkEnd w:id="281"/>
    <w:bookmarkStart w:name="z32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bookmarkEnd w:id="282"/>
    <w:bookmarkStart w:name="z32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84"/>
          <w:bookmarkStart w:name="z32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285"/>
          <w:bookmarkStart w:name="z33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286"/>
          <w:bookmarkStart w:name="z33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88"/>
          <w:bookmarkStart w:name="z33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289"/>
          <w:bookmarkStart w:name="z33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290"/>
          <w:bookmarkStart w:name="z33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bookmarkStart w:name="z33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92"/>
    <w:bookmarkStart w:name="z33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11 действует до 31.08.2023 приказом Председателя Агентства РК по делам государственной службы от 17.05.2023 № 113.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both"/>
      </w:pPr>
      <w:bookmarkStart w:name="z341" w:id="29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 год)</w:t>
      </w:r>
    </w:p>
    <w:bookmarkStart w:name="z34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Типовая методика дополнена приложением 11 в соответствии с приказом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End w:id="295"/>
    <w:bookmarkStart w:name="z34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97"/>
    <w:bookmarkStart w:name="z34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98"/>
    <w:bookmarkStart w:name="z34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99"/>
    <w:bookmarkStart w:name="z34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00"/>
    <w:bookmarkStart w:name="z34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01"/>
    <w:bookmarkStart w:name="z34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02"/>
    <w:bookmarkStart w:name="z35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03"/>
    <w:bookmarkStart w:name="z35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04"/>
    <w:bookmarkStart w:name="z35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