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36ec" w14:textId="4643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декабря 2023 года № 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Уральской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11 августа 2023 года № 4-7 "Об утверждении ставок туристского взноса для иностранцев на 2023 год по городу Уральск".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