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327de" w14:textId="1b327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Уральского городского маслихата от 22 декабря 2022 года № 22-2 "О городском бюджете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Уральского городского маслихата Западно-Казахстанской области от 6 декабря 2023 года № 6-3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Уральский городской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Уральского городского маслихата от 22 декабря 2022 года № 22-2 "О городском бюджете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городской бюджет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54 624 461 тысяча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27 554 482 тысячи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234 807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9 426 855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17 408 317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56 672 356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 -343 361 тысяча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343 361 тысяча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-1 704 534 тысячи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1 704 534 тысячи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9 889 586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8 664 345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479 293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 Учесть норматив распределения доходов, установленный областным маслихатом на 2023 год по следующим подклассам доходов: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корпоративный подоходный налог зачисляется в городской бюджет в размере 50%;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индивидуальный подоходный налог с доходов, облагаемых у источника выплаты, зачисляется в городской бюджет в размере 15,47%;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индивидуальный подоходный налог с доходов, не облагаемых у источника выплаты, зачисляется в городской бюджет в размере 100%;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индивидуальный подоходный налог с доходов иностранных граждан, не облагаемых у источника выплаты, зачисляется в городской бюджет в размере 15,47%;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социальный налог зачисляется в городской бюджет в размере 15,47%.";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 Учесть, что в городском бюджете на 2023 год предусмотрены целевые трансферты из вышестоящего бюджета: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республиканского бюджета в общей сумме 9 265 655 тысяч тенге: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проектирование, развитие и (или) обустройство инженерно-коммуникационной инфраструктуры – 6 457 757 тысяч тенге;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системы водоснабжения и водоотведения – 900 000 тысяч тенге;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транспортной инфраструктуры – 100 000 тысяч тенге;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 – 1 358 тысяч тенге;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жилья коммунального жилищного фонда – 1 708 800 тысяч тенге;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коммунального хозяйства – 97 740 тысяч тенге;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областного бюджета в общей сумме 5 264 168 тысяч тенге: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государственной адресной социальной помощи – 380 800 тысяч тенге;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гарантированный социальный пакет – 72 631 тысяча тенге;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размещение государственного социального заказа в неправительственных организациях – 68 893 тысячи тенге;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 – 1 260 054 тысячи тенге;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программу занятости – 312 628 тысяч тенге;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центру активного долголетия – 31 315 тысяч тенге;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предоставление жилищных сертификатов – 31 000 тысяч тенге;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проектирование, развитие и (или) обустройство инженерно-коммуникационной инфраструктуры – 765 111 тысяч тенге;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коммунального хозяйства – 153 951 тысяча тенге;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транспортной инфраструктуры – 153 514 тысяч тенге;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системы водоснабжения и водоотведения – 993 168 тысяч тенге;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и средний ремонт автомобильных дорог районного значения и улиц населенных пунктов – 1 011 103 тысячи тенге;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капитальные расходы государственного органа – 30 000 тысяч тенге;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Национального фонда Республики Казахстан в общей сумме 2 874 020 тысяч тенге: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коммунального хозяйства – 539 273 тысячи тенге;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транспортной инфраструктуры – 468 201 тысяча тенге;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системы водоснабжения и водоотведения – 1 866 546 тысяч тенге;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в общей сумме 9 889 586 тысяч тенге: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проектирование и (или) строительство, реконструкцию жилья коммунального жилищного фонда – 9 889 586 тысяч тенге.";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"6-1. Учесть, что в городском бюджете на 2023 год предусмотрены целевые трансферты бюджетам поселков, сельского округа в общей сумме 1 622 265 тысяч тенге. Распределение указанных сумм бюджетам поселков, сельского округа осуществляется на основании постановления акимата города Уральска.";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 Утвердить резерв местного исполнительного органа города на 2023 год в размере 611 591 тысяча тенге.";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2023 года.</w:t>
      </w:r>
    </w:p>
    <w:bookmarkEnd w:id="5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Уральского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 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Уральского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Уральского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№22-2</w:t>
            </w:r>
          </w:p>
        </w:tc>
      </w:tr>
    </w:tbl>
    <w:bookmarkStart w:name="z69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2023 год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54 624 461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27 554 482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13 483 271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5 188 062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8 295 209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2 798 114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2 798 114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3 760 314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2 523 613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1 145 701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5 184 569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687 676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4 421 723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2 325 390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2 325 390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234 807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153 370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144 070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 по кредитам, выданным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9 426 855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8 559 461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8 559 461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867 394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744 015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123 379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17 408 317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17 403 843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17 403 843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56 672 356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2 818 696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511 185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455 928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454 476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238 249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181 029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107 593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1 977 218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1 925 079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281 352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1 396 240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699 306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699 306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660 845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660 845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5 494 900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530 763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530 763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530 763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4 239 029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4 239 029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занятости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329 853,9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691 180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158 694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585 369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2 320 194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105 690,1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725 108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595 408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177 639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прав и улучшение качества жизни лиц с инвалидностью в Республике Казахстан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202 407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105 451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квалификаций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31 321 754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19 256 119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278 033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237 683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18 978 086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9 891 418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7 292 868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1 793 800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6 093 437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6 055 635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570 428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1 356 404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3 969 484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159 319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5 972 198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5 972 198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619 373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3 166 487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2 184 272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2 194 055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1 075 670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1 075 670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1 075 670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582 512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483 512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332 048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 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328 933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256 011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206 940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168 188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115 848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259 345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259 345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архитектуры и градостроительства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178 549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135 110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9 682 154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4 033 777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4 033 777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843 315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1 513 404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1 677 058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5 648 377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5 648 377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5 648 377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614 951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611 591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611 591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611 591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786 036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786 036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786 036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786 036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2 663 890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2 663 890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2 663 890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329 487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798 612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1 535 791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-343 361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343 361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343 361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 Сальдо по операциям с финансовыми активами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-1 704 534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1 704 534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9 889 586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9 889 586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9 889 586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9 889 586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8 664 345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8 664 345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8 664 345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8 664 345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