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a9c8" w14:textId="bcda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2022 года № 22-6 "О бюджете поселка Деркул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17 апреля 2023 года № 2-6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Деркул на 2023-2025 годы" от 27 декабря 2022 года №22-6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Деркул города Уральск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401 136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34 651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7 651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358 834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424 325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- 23 189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23 189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23 189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22-6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