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0369b" w14:textId="68036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27 декабря 2022 года № 22-3 "О бюджете Желаевского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17 апреля 2023 года № 2-3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"О бюджете Желаевского сельского округа на 2023-2025 годы" от 27 декабря 2022 года №22-3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Желаевского сельского округа города Уральск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121 136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15 533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105 388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122 067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- 931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931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2023 года № 2-3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22-3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Желаевского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