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c62" w14:textId="846a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13 марта 2023 года № 10. Утратило силу решением акима города Уральска Западно-Казахстанской области от 13 декабря 2023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города Уральск от 10 марта 2023 года №3,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Уральск Западно 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города Уральска" провести обследование пострадавших объектов.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